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922"/>
        <w:gridCol w:w="142"/>
        <w:gridCol w:w="5656"/>
      </w:tblGrid>
      <w:tr w:rsidR="00E90912" w:rsidRPr="00D74252" w14:paraId="10126A13" w14:textId="77777777" w:rsidTr="003B31C8">
        <w:trPr>
          <w:cantSplit/>
          <w:trHeight w:hRule="exact" w:val="880"/>
        </w:trPr>
        <w:tc>
          <w:tcPr>
            <w:tcW w:w="3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5F940" w14:textId="61EF6977" w:rsidR="003B31C8" w:rsidRDefault="00E90912">
            <w:pPr>
              <w:pStyle w:val="a3"/>
              <w:rPr>
                <w:rFonts w:ascii="ＭＳ 明朝" w:hAnsi="ＭＳ 明朝"/>
                <w:color w:val="00000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</w:t>
            </w:r>
            <w:r w:rsidRPr="00D74252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5F87DD2C" w14:textId="77777777" w:rsidR="00E90912" w:rsidRPr="00D74252" w:rsidRDefault="00E90912" w:rsidP="003B31C8">
            <w:pPr>
              <w:pStyle w:val="a3"/>
              <w:ind w:firstLineChars="1600" w:firstLine="2560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</w:rPr>
              <w:t>受付印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A3CC16A" w14:textId="77777777" w:rsidR="00E90912" w:rsidRPr="00D74252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F6F3" w14:textId="77777777" w:rsidR="00E6349D" w:rsidRPr="00D74252" w:rsidRDefault="00C57AF2" w:rsidP="00C57AF2">
            <w:pPr>
              <w:pStyle w:val="a3"/>
              <w:spacing w:before="360" w:line="240" w:lineRule="exact"/>
              <w:ind w:firstLineChars="300" w:firstLine="715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  <w:r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 xml:space="preserve">氏　の　変　更　許　可　</w:t>
            </w:r>
            <w:r w:rsidR="00D94257"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>申</w:t>
            </w:r>
            <w:r w:rsidR="00D75843"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="00D94257"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>立</w:t>
            </w:r>
            <w:r w:rsidR="00D75843"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="00D94257"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>書</w:t>
            </w:r>
          </w:p>
        </w:tc>
      </w:tr>
      <w:tr w:rsidR="00E90912" w:rsidRPr="00D74252" w14:paraId="18F17E85" w14:textId="77777777" w:rsidTr="003C1610">
        <w:trPr>
          <w:cantSplit/>
          <w:trHeight w:hRule="exact" w:val="204"/>
        </w:trPr>
        <w:tc>
          <w:tcPr>
            <w:tcW w:w="33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C0B4F" w14:textId="77777777" w:rsidR="00E90912" w:rsidRPr="00D74252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A9637" w14:textId="77777777" w:rsidR="00E90912" w:rsidRPr="00D74252" w:rsidRDefault="00E90912">
            <w:pPr>
              <w:pStyle w:val="a3"/>
              <w:rPr>
                <w:color w:val="000000"/>
                <w:spacing w:val="0"/>
              </w:rPr>
            </w:pPr>
          </w:p>
        </w:tc>
      </w:tr>
      <w:tr w:rsidR="00E90912" w:rsidRPr="00D74252" w14:paraId="4FD61490" w14:textId="77777777" w:rsidTr="003C1610">
        <w:trPr>
          <w:cantSplit/>
          <w:trHeight w:hRule="exact" w:val="1177"/>
        </w:trPr>
        <w:tc>
          <w:tcPr>
            <w:tcW w:w="33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F732F" w14:textId="77777777" w:rsidR="00E90912" w:rsidRPr="00D74252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4294C3" w14:textId="77777777" w:rsidR="00E90912" w:rsidRPr="00D74252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1C9A4" w14:textId="77777777" w:rsidR="00E90912" w:rsidRDefault="00D74B22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（収入印紙</w:t>
            </w:r>
            <w:r w:rsidR="003B31C8">
              <w:rPr>
                <w:rFonts w:ascii="ＭＳ 明朝" w:hAnsi="ＭＳ 明朝" w:hint="eastAsia"/>
                <w:color w:val="000000"/>
              </w:rPr>
              <w:t>８００</w:t>
            </w:r>
            <w:r w:rsidR="00D94257">
              <w:rPr>
                <w:rFonts w:ascii="ＭＳ 明朝" w:hAnsi="ＭＳ 明朝" w:hint="eastAsia"/>
                <w:color w:val="000000"/>
              </w:rPr>
              <w:t>円</w:t>
            </w:r>
            <w:r w:rsidR="003B31C8">
              <w:rPr>
                <w:rFonts w:ascii="ＭＳ 明朝" w:hAnsi="ＭＳ 明朝" w:hint="eastAsia"/>
                <w:color w:val="000000"/>
              </w:rPr>
              <w:t>分を貼ってください。</w:t>
            </w:r>
            <w:r>
              <w:rPr>
                <w:rFonts w:ascii="ＭＳ 明朝" w:hAnsi="ＭＳ 明朝" w:hint="eastAsia"/>
                <w:color w:val="000000"/>
              </w:rPr>
              <w:t>）</w:t>
            </w:r>
          </w:p>
          <w:p w14:paraId="76B17962" w14:textId="77777777"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</w:p>
          <w:p w14:paraId="118A9885" w14:textId="77777777"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</w:p>
          <w:p w14:paraId="0D09D9CC" w14:textId="77777777"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</w:p>
          <w:p w14:paraId="4DF5126B" w14:textId="77777777"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 xml:space="preserve">　　　　　　　　　　　　　　（貼った印紙に押印しないでください。）</w:t>
            </w:r>
          </w:p>
          <w:p w14:paraId="4DD06C43" w14:textId="77777777" w:rsidR="003B31C8" w:rsidRPr="00D74252" w:rsidRDefault="003B31C8" w:rsidP="003B31C8">
            <w:pPr>
              <w:pStyle w:val="a3"/>
              <w:spacing w:before="80" w:line="332" w:lineRule="exact"/>
              <w:ind w:leftChars="100" w:left="210"/>
              <w:rPr>
                <w:color w:val="000000"/>
                <w:spacing w:val="0"/>
              </w:rPr>
            </w:pPr>
          </w:p>
        </w:tc>
      </w:tr>
      <w:tr w:rsidR="00E90912" w:rsidRPr="00D74252" w14:paraId="3D930518" w14:textId="77777777" w:rsidTr="003B31C8">
        <w:trPr>
          <w:cantSplit/>
          <w:trHeight w:hRule="exact" w:val="44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CA6D" w14:textId="77777777" w:rsidR="00E90912" w:rsidRPr="00D74252" w:rsidRDefault="00E90912" w:rsidP="009652A9">
            <w:pPr>
              <w:pStyle w:val="a3"/>
              <w:spacing w:before="120" w:line="194" w:lineRule="exact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F22714">
              <w:rPr>
                <w:rFonts w:ascii="ＭＳ 明朝" w:hAnsi="ＭＳ 明朝" w:hint="eastAsia"/>
                <w:color w:val="000000"/>
                <w:spacing w:val="53"/>
                <w:fitText w:val="960" w:id="-344177664"/>
              </w:rPr>
              <w:t>収入印</w:t>
            </w:r>
            <w:r w:rsidRPr="00F22714">
              <w:rPr>
                <w:rFonts w:ascii="ＭＳ 明朝" w:hAnsi="ＭＳ 明朝" w:hint="eastAsia"/>
                <w:color w:val="000000"/>
                <w:spacing w:val="1"/>
                <w:fitText w:val="960" w:id="-344177664"/>
              </w:rPr>
              <w:t>紙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</w:t>
            </w:r>
            <w:r w:rsidR="009652A9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Pr="00D7425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65A9F0" w14:textId="77777777" w:rsidR="00E90912" w:rsidRPr="00D74252" w:rsidRDefault="009652A9">
            <w:pPr>
              <w:pStyle w:val="a3"/>
              <w:spacing w:line="137" w:lineRule="exact"/>
              <w:rPr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 xml:space="preserve">　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53D11" w14:textId="77777777" w:rsidR="00E90912" w:rsidRPr="00D74252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56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4B00F" w14:textId="77777777" w:rsidR="00E90912" w:rsidRPr="00D74252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</w:tr>
      <w:tr w:rsidR="00E90912" w:rsidRPr="00D74252" w14:paraId="1D3B43C1" w14:textId="77777777" w:rsidTr="00163DEB">
        <w:trPr>
          <w:cantSplit/>
          <w:trHeight w:hRule="exact" w:val="42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34CC" w14:textId="77777777" w:rsidR="00E90912" w:rsidRPr="00D74252" w:rsidRDefault="00E90912" w:rsidP="00A231E8">
            <w:pPr>
              <w:pStyle w:val="a3"/>
              <w:spacing w:before="120" w:line="194" w:lineRule="exact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</w:rPr>
              <w:t>予納郵便切手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</w:t>
            </w:r>
            <w:r w:rsidR="009652A9">
              <w:rPr>
                <w:rFonts w:ascii="ＭＳ 明朝" w:hAnsi="ＭＳ 明朝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Pr="00D7425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15018" w14:textId="77777777" w:rsidR="00E90912" w:rsidRPr="00D74252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AAEB1" w14:textId="77777777" w:rsidR="00E90912" w:rsidRPr="00D74252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5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8D72" w14:textId="77777777" w:rsidR="00E90912" w:rsidRPr="00D74252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</w:tr>
    </w:tbl>
    <w:p w14:paraId="05A307D4" w14:textId="77777777" w:rsidR="00E90912" w:rsidRDefault="00E90912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1121"/>
        <w:gridCol w:w="6817"/>
      </w:tblGrid>
      <w:tr w:rsidR="0048442C" w:rsidRPr="00D74252" w14:paraId="3FD33F48" w14:textId="77777777" w:rsidTr="0048442C">
        <w:trPr>
          <w:trHeight w:hRule="exact" w:val="330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6FF2C8" w14:textId="77777777" w:rsidR="0048442C" w:rsidRPr="0048442C" w:rsidRDefault="0048442C" w:rsidP="0048442C">
            <w:pPr>
              <w:pStyle w:val="a3"/>
              <w:spacing w:beforeLines="50" w:before="120" w:afterLines="50" w:after="120" w:line="332" w:lineRule="exac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cs="Century"/>
                <w:color w:val="000000"/>
                <w:spacing w:val="-4"/>
              </w:rPr>
              <w:t xml:space="preserve">　　</w:t>
            </w:r>
            <w:r w:rsidRPr="0048442C">
              <w:rPr>
                <w:rFonts w:cs="Century"/>
                <w:color w:val="000000"/>
                <w:spacing w:val="-4"/>
                <w:sz w:val="20"/>
                <w:szCs w:val="20"/>
              </w:rPr>
              <w:t>準口頭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C1C74A" w14:textId="77777777" w:rsidR="0048442C" w:rsidRPr="00D74252" w:rsidRDefault="0048442C" w:rsidP="009072EF">
            <w:pPr>
              <w:pStyle w:val="a3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</w:p>
          <w:p w14:paraId="0C071330" w14:textId="77777777" w:rsidR="0048442C" w:rsidRPr="00D74252" w:rsidRDefault="0048442C" w:rsidP="0048442C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6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7DFD9" w14:textId="77777777" w:rsidR="0048442C" w:rsidRPr="0048442C" w:rsidRDefault="0048442C" w:rsidP="009652A9">
            <w:pPr>
              <w:pStyle w:val="a3"/>
              <w:spacing w:beforeLines="100" w:before="240"/>
              <w:rPr>
                <w:color w:val="000000"/>
                <w:spacing w:val="0"/>
                <w:sz w:val="20"/>
                <w:szCs w:val="20"/>
              </w:rPr>
            </w:pPr>
            <w:r>
              <w:rPr>
                <w:color w:val="000000"/>
                <w:spacing w:val="0"/>
              </w:rPr>
              <w:t xml:space="preserve">　</w:t>
            </w:r>
            <w:r w:rsidRPr="0048442C">
              <w:rPr>
                <w:color w:val="000000"/>
                <w:spacing w:val="0"/>
                <w:sz w:val="20"/>
                <w:szCs w:val="20"/>
              </w:rPr>
              <w:t>関連事件番号　平成</w:t>
            </w:r>
            <w:r w:rsidR="009652A9">
              <w:rPr>
                <w:color w:val="000000"/>
                <w:spacing w:val="0"/>
                <w:sz w:val="20"/>
                <w:szCs w:val="20"/>
              </w:rPr>
              <w:t>・令和</w:t>
            </w:r>
            <w:r w:rsidRPr="0048442C">
              <w:rPr>
                <w:color w:val="000000"/>
                <w:spacing w:val="0"/>
                <w:sz w:val="20"/>
                <w:szCs w:val="20"/>
              </w:rPr>
              <w:t xml:space="preserve">　　　年（家　　）第　　　　　　　　　号</w:t>
            </w:r>
          </w:p>
        </w:tc>
      </w:tr>
      <w:tr w:rsidR="0048442C" w:rsidRPr="0048442C" w14:paraId="115119C1" w14:textId="77777777" w:rsidTr="0048442C">
        <w:trPr>
          <w:trHeight w:hRule="exact" w:val="328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2F7085" w14:textId="77777777" w:rsidR="0048442C" w:rsidRPr="00D74252" w:rsidRDefault="0048442C" w:rsidP="009072EF">
            <w:pPr>
              <w:pStyle w:val="a3"/>
              <w:spacing w:before="80"/>
              <w:rPr>
                <w:color w:val="000000"/>
                <w:spacing w:val="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FC5D1C" w14:textId="77777777" w:rsidR="0048442C" w:rsidRPr="00D74252" w:rsidRDefault="0048442C" w:rsidP="009072EF">
            <w:pPr>
              <w:pStyle w:val="a3"/>
              <w:rPr>
                <w:rFonts w:cs="Century"/>
                <w:color w:val="000000"/>
                <w:spacing w:val="0"/>
              </w:rPr>
            </w:pPr>
          </w:p>
        </w:tc>
        <w:tc>
          <w:tcPr>
            <w:tcW w:w="6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6E3" w14:textId="77777777" w:rsidR="0048442C" w:rsidRPr="00D74252" w:rsidRDefault="0048442C" w:rsidP="009072EF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F55BB2E" w14:textId="77777777" w:rsidR="003B31C8" w:rsidRDefault="003B31C8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1984"/>
        <w:gridCol w:w="4097"/>
      </w:tblGrid>
      <w:tr w:rsidR="00595B03" w:rsidRPr="00D74252" w14:paraId="06DB3F0D" w14:textId="77777777" w:rsidTr="00595B03">
        <w:trPr>
          <w:trHeight w:val="773"/>
        </w:trPr>
        <w:tc>
          <w:tcPr>
            <w:tcW w:w="303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46FACB26" w14:textId="77777777" w:rsidR="00696F3D" w:rsidRDefault="00696F3D" w:rsidP="00696F3D">
            <w:pPr>
              <w:pStyle w:val="a3"/>
              <w:spacing w:before="80" w:line="240" w:lineRule="auto"/>
              <w:ind w:firstLineChars="735" w:firstLine="1470"/>
              <w:jc w:val="lef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家 庭 裁 判 所</w:t>
            </w:r>
          </w:p>
          <w:p w14:paraId="1E5038F7" w14:textId="77777777" w:rsidR="00595B03" w:rsidRPr="00696F3D" w:rsidRDefault="00595B03" w:rsidP="00696F3D">
            <w:pPr>
              <w:pStyle w:val="a3"/>
              <w:spacing w:before="80" w:line="240" w:lineRule="auto"/>
              <w:ind w:firstLineChars="1200" w:firstLine="2376"/>
              <w:jc w:val="lef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御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中</w:t>
            </w:r>
          </w:p>
          <w:p w14:paraId="06A60C23" w14:textId="77777777" w:rsidR="00595B03" w:rsidRPr="00F74B0F" w:rsidRDefault="00595B03" w:rsidP="00F74B0F">
            <w:pPr>
              <w:pStyle w:val="a3"/>
              <w:spacing w:before="80" w:line="240" w:lineRule="auto"/>
              <w:jc w:val="left"/>
              <w:rPr>
                <w:color w:val="000000"/>
                <w:spacing w:val="0"/>
              </w:rPr>
            </w:pPr>
          </w:p>
          <w:p w14:paraId="2B2C5B3B" w14:textId="77777777" w:rsidR="00595B03" w:rsidRPr="00D74252" w:rsidRDefault="00595B03" w:rsidP="00F74B0F">
            <w:pPr>
              <w:pStyle w:val="a3"/>
              <w:spacing w:line="240" w:lineRule="auto"/>
              <w:ind w:firstLineChars="50" w:firstLine="99"/>
              <w:jc w:val="left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令和 　　 </w:t>
            </w:r>
            <w:r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　　 </w:t>
            </w:r>
            <w:r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月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　 </w:t>
            </w:r>
            <w:r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8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14:paraId="5FB4A8F8" w14:textId="77777777" w:rsidR="00595B03" w:rsidRPr="00D74252" w:rsidRDefault="00595B03" w:rsidP="00104D43">
            <w:pPr>
              <w:kinsoku w:val="0"/>
              <w:overflowPunct w:val="0"/>
              <w:autoSpaceDE w:val="0"/>
              <w:autoSpaceDN w:val="0"/>
              <w:spacing w:beforeLines="50" w:before="120" w:line="24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A231E8">
              <w:rPr>
                <w:rFonts w:hint="eastAsia"/>
                <w:color w:val="000000"/>
                <w:spacing w:val="210"/>
                <w:kern w:val="0"/>
                <w:sz w:val="20"/>
                <w:szCs w:val="20"/>
                <w:fitText w:val="1440" w:id="-125676800"/>
              </w:rPr>
              <w:t>申立</w:t>
            </w:r>
            <w:r w:rsidRPr="00A231E8">
              <w:rPr>
                <w:rFonts w:hint="eastAsia"/>
                <w:color w:val="000000"/>
                <w:kern w:val="0"/>
                <w:sz w:val="20"/>
                <w:szCs w:val="20"/>
                <w:fitText w:val="1440" w:id="-125676800"/>
              </w:rPr>
              <w:t>人</w:t>
            </w:r>
          </w:p>
          <w:p w14:paraId="30C31753" w14:textId="38BCF7B5" w:rsidR="00F74B0F" w:rsidRDefault="00730508" w:rsidP="00F04EF7">
            <w:pPr>
              <w:kinsoku w:val="0"/>
              <w:overflowPunct w:val="0"/>
              <w:autoSpaceDE w:val="0"/>
              <w:autoSpaceDN w:val="0"/>
              <w:spacing w:beforeLines="50" w:before="120" w:line="240" w:lineRule="atLeast"/>
              <w:ind w:firstLineChars="100" w:firstLine="200"/>
              <w:jc w:val="left"/>
              <w:textAlignment w:val="baseline"/>
              <w:rPr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  <w:spacing w:val="210"/>
                <w:kern w:val="0"/>
                <w:sz w:val="20"/>
                <w:szCs w:val="20"/>
              </w:rPr>
              <w:pict w14:anchorId="3408430A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9" type="#_x0000_t86" style="position:absolute;left:0;text-align:left;margin-left:86.5pt;margin-top:7.15pt;width:7.15pt;height:30.7pt;z-index:2" strokeweight=".5pt">
                  <v:textbox inset="5.85pt,.7pt,5.85pt,.7pt"/>
                </v:shape>
              </w:pict>
            </w:r>
            <w:r>
              <w:rPr>
                <w:noProof/>
                <w:color w:val="000000"/>
                <w:kern w:val="0"/>
                <w:sz w:val="20"/>
                <w:szCs w:val="20"/>
              </w:rPr>
              <w:pict w14:anchorId="3C00A5D5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8" type="#_x0000_t85" style="position:absolute;left:0;text-align:left;margin-left:2.05pt;margin-top:8.25pt;width:7.15pt;height:30.7pt;z-index:1" strokeweight=".5pt">
                  <v:textbox inset="5.85pt,.7pt,5.85pt,.7pt"/>
                </v:shape>
              </w:pict>
            </w:r>
            <w:r w:rsidR="00F74B0F">
              <w:rPr>
                <w:rFonts w:hint="eastAsia"/>
                <w:color w:val="000000"/>
                <w:kern w:val="0"/>
                <w:sz w:val="20"/>
                <w:szCs w:val="20"/>
              </w:rPr>
              <w:t>１５歳未満の場合</w:t>
            </w:r>
          </w:p>
          <w:p w14:paraId="47628DD7" w14:textId="6E6A4D48" w:rsidR="00595B03" w:rsidRDefault="00595B03" w:rsidP="00F04EF7">
            <w:pPr>
              <w:kinsoku w:val="0"/>
              <w:overflowPunct w:val="0"/>
              <w:autoSpaceDE w:val="0"/>
              <w:autoSpaceDN w:val="0"/>
              <w:spacing w:beforeLines="50" w:before="120" w:line="240" w:lineRule="atLeast"/>
              <w:ind w:firstLineChars="100" w:firstLine="200"/>
              <w:jc w:val="left"/>
              <w:textAlignment w:val="baseline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は法定代理人</w:t>
            </w:r>
            <w:bookmarkStart w:id="0" w:name="_GoBack"/>
            <w:bookmarkEnd w:id="0"/>
          </w:p>
          <w:p w14:paraId="2A9BCE17" w14:textId="3B614A8B" w:rsidR="00595B03" w:rsidRPr="00D74252" w:rsidRDefault="00F74B0F" w:rsidP="00F74B0F">
            <w:pPr>
              <w:pStyle w:val="a3"/>
              <w:wordWrap/>
              <w:spacing w:beforeLines="50" w:before="120" w:line="240" w:lineRule="atLeas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95B03" w:rsidRPr="00B01ED8">
              <w:rPr>
                <w:rFonts w:hint="eastAsia"/>
                <w:color w:val="000000"/>
                <w:spacing w:val="50"/>
                <w:sz w:val="20"/>
                <w:szCs w:val="20"/>
                <w:fitText w:val="1400" w:id="-110471680"/>
              </w:rPr>
              <w:t>の記名押</w:t>
            </w:r>
            <w:r w:rsidR="00595B03" w:rsidRPr="00B01ED8">
              <w:rPr>
                <w:rFonts w:hint="eastAsia"/>
                <w:color w:val="000000"/>
                <w:spacing w:val="0"/>
                <w:sz w:val="20"/>
                <w:szCs w:val="20"/>
                <w:fitText w:val="1400" w:id="-110471680"/>
              </w:rPr>
              <w:t>印</w:t>
            </w:r>
          </w:p>
        </w:tc>
        <w:tc>
          <w:tcPr>
            <w:tcW w:w="4097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14:paraId="363E15E8" w14:textId="77777777" w:rsidR="00595B03" w:rsidRPr="00595B03" w:rsidRDefault="00595B03" w:rsidP="00595B03">
            <w:pPr>
              <w:pStyle w:val="a3"/>
              <w:spacing w:beforeLines="150" w:before="360"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             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印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　　　　　　　　　　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   </w:t>
            </w:r>
          </w:p>
        </w:tc>
      </w:tr>
      <w:tr w:rsidR="00595B03" w:rsidRPr="00D74252" w14:paraId="7E8BA21D" w14:textId="77777777" w:rsidTr="00595B03">
        <w:trPr>
          <w:trHeight w:hRule="exact" w:val="772"/>
        </w:trPr>
        <w:tc>
          <w:tcPr>
            <w:tcW w:w="3039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40E7A11" w14:textId="77777777" w:rsidR="00595B03" w:rsidRDefault="00595B03" w:rsidP="0027241D">
            <w:pPr>
              <w:pStyle w:val="a3"/>
              <w:spacing w:before="120" w:line="240" w:lineRule="auto"/>
              <w:ind w:firstLineChars="100" w:firstLine="200"/>
              <w:jc w:val="lef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A6D9552" w14:textId="77777777" w:rsidR="00595B03" w:rsidRPr="00A231E8" w:rsidRDefault="00595B03" w:rsidP="00104D43">
            <w:pPr>
              <w:kinsoku w:val="0"/>
              <w:overflowPunct w:val="0"/>
              <w:autoSpaceDE w:val="0"/>
              <w:autoSpaceDN w:val="0"/>
              <w:spacing w:beforeLines="50" w:before="120" w:line="240" w:lineRule="atLeast"/>
              <w:jc w:val="center"/>
              <w:textAlignment w:val="baseline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39065F01" w14:textId="77777777" w:rsidR="00595B03" w:rsidRDefault="00595B03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447778A3" w14:textId="77777777" w:rsidR="00595B03" w:rsidRDefault="00595B03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　　　　　　　　　　　　　　　　　　　　印</w:t>
            </w:r>
          </w:p>
          <w:p w14:paraId="365BE5CC" w14:textId="77777777" w:rsidR="00595B03" w:rsidRPr="00D74252" w:rsidRDefault="00595B03" w:rsidP="00595B03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　　　　　　　　　　　　　　　　　　　　　</w:t>
            </w:r>
          </w:p>
        </w:tc>
      </w:tr>
    </w:tbl>
    <w:p w14:paraId="4DD73F06" w14:textId="77777777" w:rsidR="00E90912" w:rsidRPr="00C53974" w:rsidRDefault="00E90912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F04EF7" w:rsidRPr="009072EF" w14:paraId="50BF72F2" w14:textId="77777777" w:rsidTr="00B62558">
        <w:trPr>
          <w:trHeight w:val="592"/>
        </w:trPr>
        <w:tc>
          <w:tcPr>
            <w:tcW w:w="1418" w:type="dxa"/>
            <w:shd w:val="clear" w:color="auto" w:fill="auto"/>
          </w:tcPr>
          <w:p w14:paraId="5599B932" w14:textId="77777777" w:rsidR="00F04EF7" w:rsidRDefault="00F04EF7" w:rsidP="009072EF">
            <w:pPr>
              <w:pStyle w:val="a3"/>
              <w:spacing w:line="154" w:lineRule="exact"/>
              <w:rPr>
                <w:color w:val="000000"/>
                <w:spacing w:val="0"/>
                <w:sz w:val="20"/>
                <w:szCs w:val="20"/>
              </w:rPr>
            </w:pPr>
          </w:p>
          <w:p w14:paraId="0562A236" w14:textId="77777777" w:rsidR="00B62558" w:rsidRPr="009072EF" w:rsidRDefault="00B62558" w:rsidP="009072EF">
            <w:pPr>
              <w:pStyle w:val="a3"/>
              <w:spacing w:line="154" w:lineRule="exact"/>
              <w:rPr>
                <w:color w:val="000000"/>
                <w:spacing w:val="0"/>
                <w:sz w:val="20"/>
                <w:szCs w:val="20"/>
              </w:rPr>
            </w:pPr>
          </w:p>
          <w:p w14:paraId="33F5AC70" w14:textId="77777777" w:rsidR="00F04EF7" w:rsidRPr="009072EF" w:rsidRDefault="00F04EF7" w:rsidP="00B62558">
            <w:pPr>
              <w:pStyle w:val="a3"/>
              <w:spacing w:beforeLines="50" w:before="120" w:line="154" w:lineRule="exact"/>
              <w:rPr>
                <w:color w:val="000000"/>
                <w:spacing w:val="0"/>
                <w:sz w:val="20"/>
                <w:szCs w:val="20"/>
              </w:rPr>
            </w:pPr>
            <w:r w:rsidRPr="009072EF">
              <w:rPr>
                <w:color w:val="000000"/>
                <w:spacing w:val="0"/>
                <w:sz w:val="20"/>
                <w:szCs w:val="20"/>
              </w:rPr>
              <w:t>添</w:t>
            </w:r>
            <w:r w:rsidR="00C32F0F">
              <w:rPr>
                <w:rFonts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9072EF">
              <w:rPr>
                <w:color w:val="000000"/>
                <w:spacing w:val="0"/>
                <w:sz w:val="20"/>
                <w:szCs w:val="20"/>
              </w:rPr>
              <w:t>付</w:t>
            </w:r>
            <w:r w:rsidR="00C32F0F">
              <w:rPr>
                <w:rFonts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9072EF">
              <w:rPr>
                <w:color w:val="000000"/>
                <w:spacing w:val="0"/>
                <w:sz w:val="20"/>
                <w:szCs w:val="20"/>
              </w:rPr>
              <w:t>書</w:t>
            </w:r>
            <w:r w:rsidR="00C32F0F">
              <w:rPr>
                <w:rFonts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9072EF">
              <w:rPr>
                <w:color w:val="000000"/>
                <w:spacing w:val="0"/>
                <w:sz w:val="20"/>
                <w:szCs w:val="20"/>
              </w:rPr>
              <w:t>類</w:t>
            </w:r>
          </w:p>
        </w:tc>
        <w:tc>
          <w:tcPr>
            <w:tcW w:w="7654" w:type="dxa"/>
            <w:shd w:val="clear" w:color="auto" w:fill="auto"/>
          </w:tcPr>
          <w:p w14:paraId="72E50EB7" w14:textId="77777777" w:rsidR="00B62558" w:rsidRDefault="00B62558" w:rsidP="00B62558">
            <w:pPr>
              <w:pStyle w:val="a3"/>
              <w:spacing w:beforeLines="50" w:before="120" w:line="154" w:lineRule="exact"/>
              <w:ind w:leftChars="-50" w:left="-105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</w:rPr>
              <w:t>（同じ書類は１通で足ります。審理のために必要な場合は，追加書類の提出をお願いすることがあります。）</w:t>
            </w:r>
          </w:p>
          <w:p w14:paraId="58726E00" w14:textId="77777777" w:rsidR="00F04EF7" w:rsidRDefault="00153DA3" w:rsidP="00B62558">
            <w:pPr>
              <w:pStyle w:val="a3"/>
              <w:spacing w:beforeLines="50" w:before="120" w:line="154" w:lineRule="exact"/>
              <w:ind w:leftChars="-50" w:left="-105"/>
              <w:rPr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sz w:val="20"/>
                <w:szCs w:val="20"/>
              </w:rPr>
              <w:t>□</w:t>
            </w:r>
            <w:r>
              <w:rPr>
                <w:color w:val="000000"/>
                <w:spacing w:val="0"/>
                <w:sz w:val="20"/>
                <w:szCs w:val="20"/>
              </w:rPr>
              <w:t xml:space="preserve"> </w:t>
            </w:r>
            <w:r w:rsidR="00F04EF7" w:rsidRPr="009072EF">
              <w:rPr>
                <w:color w:val="000000"/>
                <w:spacing w:val="0"/>
                <w:sz w:val="20"/>
                <w:szCs w:val="20"/>
              </w:rPr>
              <w:t>申立人の戸籍謄本</w:t>
            </w:r>
            <w:r w:rsidR="00595B03">
              <w:rPr>
                <w:rFonts w:hint="eastAsia"/>
                <w:color w:val="000000"/>
                <w:spacing w:val="0"/>
                <w:sz w:val="20"/>
                <w:szCs w:val="20"/>
              </w:rPr>
              <w:t>（全部事項証明書）</w:t>
            </w:r>
            <w:r w:rsidR="00F04EF7" w:rsidRPr="009072EF">
              <w:rPr>
                <w:color w:val="000000"/>
                <w:spacing w:val="0"/>
                <w:sz w:val="20"/>
                <w:szCs w:val="20"/>
              </w:rPr>
              <w:t xml:space="preserve">　　通</w:t>
            </w:r>
          </w:p>
          <w:p w14:paraId="38F2E904" w14:textId="77777777" w:rsidR="00595B03" w:rsidRDefault="00153DA3" w:rsidP="00B62558">
            <w:pPr>
              <w:pStyle w:val="a3"/>
              <w:spacing w:beforeLines="50" w:before="120" w:line="154" w:lineRule="exact"/>
              <w:ind w:leftChars="-50" w:left="-105"/>
              <w:rPr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="00595B03" w:rsidRPr="00595B03">
              <w:rPr>
                <w:rFonts w:hint="eastAsia"/>
                <w:color w:val="000000"/>
                <w:spacing w:val="0"/>
                <w:sz w:val="20"/>
                <w:szCs w:val="20"/>
              </w:rPr>
              <w:t>同意書（同一戸籍内の満１５歳以上の者</w:t>
            </w:r>
            <w:r w:rsidR="00595B03">
              <w:rPr>
                <w:rFonts w:hint="eastAsia"/>
                <w:color w:val="000000"/>
                <w:spacing w:val="0"/>
                <w:sz w:val="20"/>
                <w:szCs w:val="20"/>
              </w:rPr>
              <w:t>）　　通</w:t>
            </w:r>
          </w:p>
          <w:p w14:paraId="59E21153" w14:textId="77777777" w:rsidR="00B62558" w:rsidRPr="009072EF" w:rsidRDefault="00B62558" w:rsidP="00B62558">
            <w:pPr>
              <w:pStyle w:val="a3"/>
              <w:spacing w:beforeLines="50" w:before="120" w:line="154" w:lineRule="exact"/>
              <w:ind w:leftChars="-50" w:left="-105"/>
              <w:rPr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sz w:val="20"/>
                <w:szCs w:val="20"/>
              </w:rPr>
              <w:t>□</w:t>
            </w:r>
          </w:p>
        </w:tc>
      </w:tr>
    </w:tbl>
    <w:p w14:paraId="5BA986ED" w14:textId="77777777" w:rsidR="00701F7E" w:rsidRPr="00D74252" w:rsidRDefault="00701F7E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60"/>
        <w:gridCol w:w="3122"/>
        <w:gridCol w:w="992"/>
        <w:gridCol w:w="526"/>
        <w:gridCol w:w="2725"/>
      </w:tblGrid>
      <w:tr w:rsidR="00DF72B1" w:rsidRPr="00D74252" w14:paraId="436B58EE" w14:textId="77777777" w:rsidTr="005535F2">
        <w:trPr>
          <w:cantSplit/>
          <w:trHeight w:hRule="exact" w:val="872"/>
        </w:trPr>
        <w:tc>
          <w:tcPr>
            <w:tcW w:w="800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11AA2A36" w14:textId="77777777" w:rsidR="00DF72B1" w:rsidRPr="00D74252" w:rsidRDefault="00DF72B1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4822139D" w14:textId="77777777" w:rsidR="00DF72B1" w:rsidRDefault="00DF72B1" w:rsidP="00097E41">
            <w:pPr>
              <w:pStyle w:val="a3"/>
              <w:spacing w:line="240" w:lineRule="auto"/>
              <w:jc w:val="center"/>
              <w:rPr>
                <w:rFonts w:cs="Century"/>
                <w:color w:val="000000"/>
                <w:spacing w:val="0"/>
              </w:rPr>
            </w:pPr>
          </w:p>
          <w:p w14:paraId="5E573823" w14:textId="77777777" w:rsidR="00BB2A69" w:rsidRDefault="00BB2A69" w:rsidP="00097E41">
            <w:pPr>
              <w:pStyle w:val="a3"/>
              <w:spacing w:line="240" w:lineRule="auto"/>
              <w:jc w:val="center"/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</w:pPr>
          </w:p>
          <w:p w14:paraId="53118934" w14:textId="77777777" w:rsidR="00DF72B1" w:rsidRPr="00D74252" w:rsidRDefault="00F04EF7" w:rsidP="00CC210A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 xml:space="preserve">　申　　　　　　　　立　　　　　　　人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2C97EB5" w14:textId="77777777" w:rsidR="00DF72B1" w:rsidRPr="00D74252" w:rsidRDefault="00DF72B1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670ED864" w14:textId="77777777" w:rsidR="00DF72B1" w:rsidRPr="006D577B" w:rsidRDefault="00DF72B1" w:rsidP="006D577B">
            <w:pPr>
              <w:pStyle w:val="a3"/>
              <w:spacing w:beforeLines="50" w:before="120" w:line="194" w:lineRule="exact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本　　籍</w:t>
            </w:r>
          </w:p>
        </w:tc>
        <w:tc>
          <w:tcPr>
            <w:tcW w:w="7365" w:type="dxa"/>
            <w:gridSpan w:val="4"/>
            <w:tcBorders>
              <w:top w:val="single" w:sz="18" w:space="0" w:color="000000"/>
              <w:left w:val="nil"/>
              <w:bottom w:val="dotted" w:sz="4" w:space="0" w:color="000000"/>
              <w:right w:val="single" w:sz="18" w:space="0" w:color="000000"/>
            </w:tcBorders>
          </w:tcPr>
          <w:p w14:paraId="3F907116" w14:textId="77777777" w:rsidR="00DF72B1" w:rsidRDefault="00DF72B1" w:rsidP="006D577B">
            <w:pPr>
              <w:pStyle w:val="a3"/>
              <w:spacing w:beforeLines="50" w:before="120"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6D577B">
              <w:rPr>
                <w:rFonts w:ascii="ＭＳ 明朝" w:hAnsi="ＭＳ 明朝" w:hint="eastAsia"/>
                <w:color w:val="000000"/>
                <w:spacing w:val="0"/>
              </w:rPr>
              <w:t xml:space="preserve">　　　　　　都　道</w:t>
            </w:r>
          </w:p>
          <w:p w14:paraId="234F1D07" w14:textId="77777777" w:rsidR="006D577B" w:rsidRPr="00C57AF2" w:rsidRDefault="00C57AF2" w:rsidP="00C57AF2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color w:val="000000"/>
                <w:spacing w:val="0"/>
              </w:rPr>
              <w:t xml:space="preserve">　</w:t>
            </w:r>
          </w:p>
          <w:p w14:paraId="2D196CB0" w14:textId="77777777" w:rsidR="006D577B" w:rsidRPr="00D74252" w:rsidRDefault="006D577B" w:rsidP="00D672AB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>
              <w:rPr>
                <w:rFonts w:ascii="ＭＳ 明朝" w:hAnsi="ＭＳ 明朝"/>
                <w:color w:val="000000"/>
                <w:spacing w:val="0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0"/>
              </w:rPr>
              <w:t>府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>
              <w:rPr>
                <w:rFonts w:ascii="ＭＳ 明朝" w:hAnsi="ＭＳ 明朝"/>
                <w:color w:val="000000"/>
                <w:spacing w:val="0"/>
              </w:rPr>
              <w:t>県</w:t>
            </w:r>
          </w:p>
        </w:tc>
      </w:tr>
      <w:tr w:rsidR="00DF72B1" w:rsidRPr="00D74252" w14:paraId="6B063055" w14:textId="77777777" w:rsidTr="009652A9">
        <w:trPr>
          <w:cantSplit/>
          <w:trHeight w:hRule="exact" w:val="1076"/>
        </w:trPr>
        <w:tc>
          <w:tcPr>
            <w:tcW w:w="800" w:type="dxa"/>
            <w:vMerge/>
            <w:tcBorders>
              <w:left w:val="single" w:sz="18" w:space="0" w:color="000000"/>
              <w:right w:val="nil"/>
            </w:tcBorders>
          </w:tcPr>
          <w:p w14:paraId="083F76C2" w14:textId="77777777" w:rsidR="00DF72B1" w:rsidRPr="00D74252" w:rsidRDefault="00DF72B1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BBB138" w14:textId="77777777" w:rsidR="00DF72B1" w:rsidRPr="00D74252" w:rsidRDefault="00DF72B1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0C8A626D" w14:textId="77777777" w:rsidR="00DF72B1" w:rsidRPr="00D74252" w:rsidRDefault="00DF72B1" w:rsidP="00E2142A">
            <w:pPr>
              <w:pStyle w:val="a3"/>
              <w:spacing w:beforeLines="100" w:before="240" w:line="240" w:lineRule="auto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365" w:type="dxa"/>
            <w:gridSpan w:val="4"/>
            <w:tcBorders>
              <w:top w:val="nil"/>
              <w:left w:val="nil"/>
              <w:bottom w:val="dotted" w:sz="4" w:space="0" w:color="auto"/>
              <w:right w:val="single" w:sz="18" w:space="0" w:color="000000"/>
            </w:tcBorders>
          </w:tcPr>
          <w:p w14:paraId="33EEA21A" w14:textId="77777777" w:rsidR="00DF72B1" w:rsidRPr="00D74252" w:rsidRDefault="00DF72B1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A231E8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A231E8"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A231E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A231E8">
              <w:rPr>
                <w:rFonts w:ascii="ＭＳ 明朝" w:hAnsi="ＭＳ 明朝"/>
                <w:color w:val="000000"/>
                <w:sz w:val="18"/>
                <w:szCs w:val="18"/>
              </w:rPr>
              <w:t xml:space="preserve">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</w:t>
            </w:r>
            <w:r w:rsidR="006D577B">
              <w:rPr>
                <w:rFonts w:ascii="ＭＳ 明朝" w:hAnsi="ＭＳ 明朝"/>
                <w:color w:val="000000"/>
                <w:spacing w:val="0"/>
              </w:rPr>
              <w:t xml:space="preserve">電話　</w:t>
            </w:r>
            <w:r w:rsidR="00A231E8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="00A231E8">
              <w:rPr>
                <w:rFonts w:ascii="ＭＳ 明朝" w:hAnsi="ＭＳ 明朝"/>
                <w:color w:val="000000"/>
                <w:spacing w:val="0"/>
              </w:rPr>
              <w:t xml:space="preserve">　</w:t>
            </w:r>
            <w:r w:rsidR="006D577B">
              <w:rPr>
                <w:rFonts w:ascii="ＭＳ 明朝" w:hAnsi="ＭＳ 明朝"/>
                <w:color w:val="000000"/>
                <w:spacing w:val="0"/>
              </w:rPr>
              <w:t xml:space="preserve">　（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A231E8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="00A231E8">
              <w:rPr>
                <w:rFonts w:ascii="ＭＳ 明朝" w:hAnsi="ＭＳ 明朝"/>
                <w:color w:val="000000"/>
                <w:spacing w:val="0"/>
              </w:rPr>
              <w:t xml:space="preserve">　　　　</w:t>
            </w:r>
            <w:r w:rsidR="006D577B">
              <w:rPr>
                <w:rFonts w:ascii="ＭＳ 明朝" w:hAnsi="ＭＳ 明朝" w:hint="eastAsia"/>
                <w:color w:val="000000"/>
                <w:spacing w:val="0"/>
              </w:rPr>
              <w:t>）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</w:p>
          <w:p w14:paraId="64CD8341" w14:textId="77777777" w:rsidR="00DF72B1" w:rsidRPr="00A231E8" w:rsidRDefault="00DF72B1" w:rsidP="00130C16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3B313D37" w14:textId="77777777" w:rsidR="00DF72B1" w:rsidRPr="00130C16" w:rsidRDefault="00DF72B1" w:rsidP="00A231E8">
            <w:pPr>
              <w:pStyle w:val="a3"/>
              <w:spacing w:beforeLines="150" w:before="360" w:line="137" w:lineRule="exact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</w:t>
            </w:r>
            <w:r w:rsidR="00A231E8">
              <w:rPr>
                <w:rFonts w:hint="eastAsia"/>
                <w:color w:val="000000"/>
                <w:spacing w:val="0"/>
              </w:rPr>
              <w:t xml:space="preserve">　</w:t>
            </w:r>
            <w:r w:rsidR="00A231E8">
              <w:rPr>
                <w:color w:val="000000"/>
                <w:spacing w:val="0"/>
              </w:rPr>
              <w:t xml:space="preserve">　　　　　　　　　　　　　　　　　　　　　　　</w:t>
            </w: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　</w:t>
            </w:r>
            <w:r w:rsidR="00163DEB"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 w:rsidR="006D577B"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</w:p>
        </w:tc>
      </w:tr>
      <w:tr w:rsidR="006D577B" w:rsidRPr="00D74252" w14:paraId="146A57FA" w14:textId="77777777" w:rsidTr="00163DEB">
        <w:trPr>
          <w:cantSplit/>
          <w:trHeight w:hRule="exact" w:val="839"/>
        </w:trPr>
        <w:tc>
          <w:tcPr>
            <w:tcW w:w="800" w:type="dxa"/>
            <w:vMerge/>
            <w:tcBorders>
              <w:left w:val="single" w:sz="18" w:space="0" w:color="000000"/>
              <w:right w:val="nil"/>
            </w:tcBorders>
          </w:tcPr>
          <w:p w14:paraId="67792669" w14:textId="77777777" w:rsidR="006D577B" w:rsidRPr="00D74252" w:rsidRDefault="006D577B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14:paraId="2DC37BF6" w14:textId="77777777" w:rsidR="00CC210A" w:rsidRPr="00CC210A" w:rsidRDefault="00CC210A" w:rsidP="00163DEB">
            <w:pPr>
              <w:pStyle w:val="a3"/>
              <w:spacing w:before="120" w:afterLines="50" w:after="120" w:line="194" w:lineRule="exact"/>
              <w:rPr>
                <w:rFonts w:ascii="ＭＳ 明朝" w:hAnsi="ＭＳ 明朝"/>
                <w:b/>
                <w:bCs/>
                <w:color w:val="00000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210A">
              <w:rPr>
                <w:rFonts w:ascii="ＭＳ 明朝" w:hAnsi="ＭＳ 明朝" w:hint="eastAsia"/>
                <w:b/>
                <w:bCs/>
                <w:color w:val="000000"/>
              </w:rPr>
              <w:t>フリガナ</w:t>
            </w:r>
          </w:p>
          <w:p w14:paraId="3F7762D6" w14:textId="77777777" w:rsidR="006D577B" w:rsidRPr="00D74252" w:rsidRDefault="00CC210A" w:rsidP="00CC210A">
            <w:pPr>
              <w:pStyle w:val="a3"/>
              <w:spacing w:line="240" w:lineRule="auto"/>
              <w:ind w:firstLineChars="50" w:firstLine="99"/>
              <w:rPr>
                <w:color w:val="000000"/>
                <w:spacing w:val="0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64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21776BE" w14:textId="77777777" w:rsidR="006D577B" w:rsidRPr="00130C16" w:rsidRDefault="006D577B" w:rsidP="00CC210A">
            <w:pPr>
              <w:pStyle w:val="a3"/>
              <w:spacing w:beforeLines="100" w:before="240" w:line="137" w:lineRule="exact"/>
              <w:ind w:firstLineChars="200" w:firstLine="360"/>
              <w:rPr>
                <w:color w:val="000000"/>
                <w:spacing w:val="0"/>
                <w:sz w:val="32"/>
                <w:szCs w:val="32"/>
              </w:rPr>
            </w:pPr>
            <w:r>
              <w:rPr>
                <w:rFonts w:cs="Century"/>
                <w:color w:val="000000"/>
                <w:spacing w:val="0"/>
                <w:sz w:val="18"/>
                <w:szCs w:val="18"/>
              </w:rPr>
              <w:t xml:space="preserve">　</w:t>
            </w:r>
            <w:r>
              <w:rPr>
                <w:rFonts w:cs="Century"/>
                <w:color w:val="000000"/>
                <w:spacing w:val="0"/>
                <w:sz w:val="28"/>
                <w:szCs w:val="28"/>
              </w:rPr>
              <w:t xml:space="preserve">　　</w:t>
            </w:r>
          </w:p>
        </w:tc>
        <w:tc>
          <w:tcPr>
            <w:tcW w:w="2725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18" w:space="0" w:color="000000"/>
            </w:tcBorders>
          </w:tcPr>
          <w:p w14:paraId="39335068" w14:textId="77777777" w:rsidR="006D577B" w:rsidRPr="00D74252" w:rsidRDefault="001E46C6" w:rsidP="00163DEB">
            <w:pPr>
              <w:pStyle w:val="a3"/>
              <w:spacing w:line="260" w:lineRule="exact"/>
              <w:ind w:firstLineChars="100" w:firstLine="180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14:paraId="00A08984" w14:textId="77777777" w:rsidR="006D577B" w:rsidRDefault="001E46C6" w:rsidP="00CC210A">
            <w:pPr>
              <w:pStyle w:val="a3"/>
              <w:spacing w:line="260" w:lineRule="exact"/>
              <w:ind w:firstLineChars="100" w:firstLine="178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  <w:r w:rsidR="006D577B" w:rsidRPr="00D74252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A231E8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A231E8">
              <w:rPr>
                <w:color w:val="000000"/>
                <w:spacing w:val="0"/>
                <w:sz w:val="18"/>
                <w:szCs w:val="18"/>
              </w:rPr>
              <w:t xml:space="preserve">　</w:t>
            </w:r>
            <w:r w:rsidR="006D577B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6D577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1A4387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A231E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D577B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6D577B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="006D577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A231E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1A438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6D577B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日生</w:t>
            </w:r>
          </w:p>
          <w:p w14:paraId="29C8375D" w14:textId="77777777" w:rsidR="006D577B" w:rsidRPr="00D74252" w:rsidRDefault="001E46C6" w:rsidP="00CC210A">
            <w:pPr>
              <w:pStyle w:val="a3"/>
              <w:spacing w:line="260" w:lineRule="exact"/>
              <w:ind w:firstLineChars="100" w:firstLine="178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</w:p>
          <w:p w14:paraId="0100BD49" w14:textId="77777777" w:rsidR="006D577B" w:rsidRPr="00D74252" w:rsidRDefault="006D577B" w:rsidP="00BD579C">
            <w:pPr>
              <w:pStyle w:val="a3"/>
              <w:spacing w:line="260" w:lineRule="exact"/>
              <w:ind w:firstLineChars="100" w:firstLine="160"/>
              <w:jc w:val="left"/>
              <w:rPr>
                <w:rFonts w:cs="Century"/>
                <w:color w:val="000000"/>
                <w:spacing w:val="0"/>
              </w:rPr>
            </w:pPr>
          </w:p>
        </w:tc>
      </w:tr>
      <w:tr w:rsidR="00CC210A" w:rsidRPr="00D74252" w14:paraId="5E9204F7" w14:textId="77777777" w:rsidTr="00163DEB">
        <w:trPr>
          <w:cantSplit/>
          <w:trHeight w:hRule="exact" w:val="851"/>
        </w:trPr>
        <w:tc>
          <w:tcPr>
            <w:tcW w:w="800" w:type="dxa"/>
            <w:vMerge/>
            <w:tcBorders>
              <w:left w:val="single" w:sz="18" w:space="0" w:color="000000"/>
              <w:bottom w:val="single" w:sz="4" w:space="0" w:color="auto"/>
              <w:right w:val="nil"/>
            </w:tcBorders>
          </w:tcPr>
          <w:p w14:paraId="4EBDC15D" w14:textId="77777777" w:rsidR="00CC210A" w:rsidRPr="00D74252" w:rsidRDefault="00CC210A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AFE892" w14:textId="77777777" w:rsidR="00CC210A" w:rsidRPr="00CC210A" w:rsidRDefault="00CC210A" w:rsidP="00163DEB">
            <w:pPr>
              <w:pStyle w:val="a3"/>
              <w:spacing w:before="120" w:afterLines="50" w:after="120" w:line="194" w:lineRule="exact"/>
              <w:ind w:firstLineChars="100" w:firstLine="158"/>
              <w:rPr>
                <w:rFonts w:ascii="ＭＳ 明朝" w:hAnsi="ＭＳ 明朝"/>
                <w:b/>
                <w:bCs/>
                <w:color w:val="000000"/>
              </w:rPr>
            </w:pPr>
            <w:r w:rsidRPr="00CC210A">
              <w:rPr>
                <w:rFonts w:ascii="ＭＳ 明朝" w:hAnsi="ＭＳ 明朝" w:hint="eastAsia"/>
                <w:b/>
                <w:bCs/>
                <w:color w:val="000000"/>
              </w:rPr>
              <w:t>フリガナ</w:t>
            </w:r>
          </w:p>
          <w:p w14:paraId="577A166F" w14:textId="77777777" w:rsidR="00CC210A" w:rsidRPr="00D74252" w:rsidRDefault="00CC210A" w:rsidP="005535F2">
            <w:pPr>
              <w:pStyle w:val="a3"/>
              <w:spacing w:line="194" w:lineRule="exact"/>
              <w:ind w:firstLineChars="50" w:firstLine="99"/>
              <w:rPr>
                <w:rFonts w:cs="Century"/>
                <w:color w:val="000000"/>
                <w:spacing w:val="-4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64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BB81A9" w14:textId="77777777" w:rsidR="00CC210A" w:rsidRPr="00D672AB" w:rsidRDefault="00CC210A" w:rsidP="00CC210A">
            <w:pPr>
              <w:pStyle w:val="a3"/>
              <w:spacing w:line="260" w:lineRule="exact"/>
              <w:ind w:firstLineChars="100" w:firstLine="280"/>
              <w:jc w:val="left"/>
              <w:rPr>
                <w:rFonts w:cs="Century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169E200" w14:textId="77777777" w:rsidR="00CC210A" w:rsidRPr="00D74252" w:rsidRDefault="001E46C6" w:rsidP="00163DEB">
            <w:pPr>
              <w:pStyle w:val="a3"/>
              <w:spacing w:line="260" w:lineRule="exact"/>
              <w:ind w:firstLineChars="100" w:firstLine="180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14:paraId="260FD6EC" w14:textId="77777777" w:rsidR="00CC210A" w:rsidRDefault="001E46C6" w:rsidP="00CC210A">
            <w:pPr>
              <w:pStyle w:val="a3"/>
              <w:spacing w:line="260" w:lineRule="exact"/>
              <w:ind w:firstLineChars="100" w:firstLine="178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  <w:r w:rsidR="00CC210A" w:rsidRPr="00D74252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1A4387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    </w:t>
            </w:r>
            <w:r w:rsidR="00CC210A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CC210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1A438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CC210A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1A4387"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  <w:t xml:space="preserve"> </w:t>
            </w:r>
            <w:r w:rsidR="00CC210A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="001A438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 </w:t>
            </w:r>
            <w:r w:rsidR="001A4387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CC210A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日生</w:t>
            </w:r>
          </w:p>
          <w:p w14:paraId="48B4D9B3" w14:textId="77777777" w:rsidR="00CC210A" w:rsidRPr="00D74252" w:rsidRDefault="001E46C6" w:rsidP="00CC210A">
            <w:pPr>
              <w:pStyle w:val="a3"/>
              <w:spacing w:line="260" w:lineRule="exact"/>
              <w:ind w:firstLineChars="100" w:firstLine="178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</w:p>
          <w:p w14:paraId="5D108A2F" w14:textId="77777777" w:rsidR="00CC210A" w:rsidRPr="00D672AB" w:rsidRDefault="00CC210A" w:rsidP="00BD6423">
            <w:pPr>
              <w:pStyle w:val="a3"/>
              <w:spacing w:line="260" w:lineRule="exact"/>
              <w:jc w:val="left"/>
              <w:rPr>
                <w:rFonts w:cs="Century"/>
                <w:color w:val="000000"/>
                <w:spacing w:val="0"/>
                <w:sz w:val="28"/>
                <w:szCs w:val="28"/>
              </w:rPr>
            </w:pPr>
          </w:p>
        </w:tc>
      </w:tr>
      <w:tr w:rsidR="006D577B" w:rsidRPr="00D74252" w14:paraId="167280F0" w14:textId="77777777" w:rsidTr="008D54EA">
        <w:trPr>
          <w:cantSplit/>
          <w:trHeight w:hRule="exact" w:val="823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18" w:space="0" w:color="000000"/>
              <w:right w:val="nil"/>
            </w:tcBorders>
          </w:tcPr>
          <w:p w14:paraId="22D5540B" w14:textId="77777777" w:rsidR="001A4387" w:rsidRPr="001A4387" w:rsidRDefault="001A4387" w:rsidP="001A4387">
            <w:pPr>
              <w:pStyle w:val="a3"/>
              <w:spacing w:beforeLines="50" w:before="120" w:afterLines="50" w:after="120" w:line="137" w:lineRule="exact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  <w:t>※</w:t>
            </w:r>
          </w:p>
          <w:p w14:paraId="6D05FB71" w14:textId="77777777" w:rsidR="006D577B" w:rsidRPr="001A4387" w:rsidRDefault="001A4387" w:rsidP="001A4387">
            <w:pPr>
              <w:pStyle w:val="a3"/>
              <w:spacing w:line="240" w:lineRule="auto"/>
              <w:ind w:left="327" w:hangingChars="150" w:hanging="327"/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</w:pPr>
            <w:r w:rsidRPr="001A4387"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A4387"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>法定代理人</w:t>
            </w:r>
          </w:p>
          <w:p w14:paraId="198C08E7" w14:textId="77777777" w:rsidR="006D577B" w:rsidRPr="005871DC" w:rsidRDefault="00730508" w:rsidP="005871DC">
            <w:pPr>
              <w:pStyle w:val="a3"/>
              <w:spacing w:beforeLines="100" w:before="240" w:line="240" w:lineRule="auto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>
              <w:rPr>
                <w:noProof/>
                <w:color w:val="000000"/>
                <w:spacing w:val="0"/>
              </w:rPr>
              <w:pict w14:anchorId="7FE6B5FD">
                <v:shape id="_x0000_s1041" type="#_x0000_t86" style="position:absolute;left:0;text-align:left;margin-left:30.05pt;margin-top:6.3pt;width:5.65pt;height:44.4pt;z-index:4" strokeweight=".5pt">
                  <v:textbox inset="5.85pt,.7pt,5.85pt,.7pt"/>
                </v:shape>
              </w:pict>
            </w:r>
            <w:r>
              <w:rPr>
                <w:rFonts w:ascii="ＭＳ 明朝" w:hAnsi="ＭＳ 明朝"/>
                <w:noProof/>
                <w:color w:val="000000"/>
                <w:spacing w:val="0"/>
                <w:sz w:val="22"/>
                <w:szCs w:val="22"/>
              </w:rPr>
              <w:pict w14:anchorId="50E0B467">
                <v:shape id="_x0000_s1040" type="#_x0000_t85" style="position:absolute;left:0;text-align:left;margin-left:1.85pt;margin-top:6.3pt;width:7.15pt;height:43.45pt;z-index:3" strokeweight=".5pt">
                  <v:textbox inset="5.85pt,.7pt,5.85pt,.7pt"/>
                </v:shape>
              </w:pict>
            </w:r>
            <w:r w:rsidR="005871DC">
              <w:rPr>
                <w:rFonts w:ascii="ＭＳ 明朝" w:hAnsi="ＭＳ 明朝" w:hint="eastAsia"/>
                <w:b/>
                <w:bCs/>
                <w:color w:val="000000"/>
              </w:rPr>
              <w:t xml:space="preserve"> </w:t>
            </w:r>
            <w:r w:rsidR="005871DC">
              <w:rPr>
                <w:rFonts w:ascii="ＭＳ 明朝" w:hAnsi="ＭＳ 明朝"/>
                <w:b/>
                <w:bCs/>
                <w:color w:val="000000"/>
              </w:rPr>
              <w:t>父</w:t>
            </w:r>
            <w:r w:rsidR="005871DC">
              <w:rPr>
                <w:rFonts w:ascii="ＭＳ 明朝" w:hAnsi="ＭＳ 明朝" w:hint="eastAsia"/>
                <w:b/>
                <w:bCs/>
                <w:color w:val="000000"/>
              </w:rPr>
              <w:t xml:space="preserve">  後</w:t>
            </w:r>
          </w:p>
          <w:p w14:paraId="2C3E3A4B" w14:textId="77777777" w:rsidR="00C46F15" w:rsidRDefault="00C46F15" w:rsidP="00C46F15">
            <w:pPr>
              <w:pStyle w:val="a3"/>
              <w:spacing w:line="240" w:lineRule="auto"/>
              <w:ind w:rightChars="-58" w:right="-122" w:firstLineChars="121" w:firstLine="194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・</w:t>
            </w:r>
            <w:r>
              <w:rPr>
                <w:rFonts w:hint="eastAsia"/>
                <w:color w:val="000000"/>
                <w:spacing w:val="0"/>
              </w:rPr>
              <w:t xml:space="preserve">  </w:t>
            </w:r>
            <w:r w:rsidR="005871DC">
              <w:rPr>
                <w:color w:val="000000"/>
                <w:spacing w:val="0"/>
              </w:rPr>
              <w:t>見</w:t>
            </w:r>
          </w:p>
          <w:p w14:paraId="6A4F27CF" w14:textId="77777777" w:rsidR="006D577B" w:rsidRPr="00D74252" w:rsidRDefault="005871DC" w:rsidP="00C46F15">
            <w:pPr>
              <w:pStyle w:val="a3"/>
              <w:spacing w:line="240" w:lineRule="auto"/>
              <w:ind w:rightChars="-58" w:right="-122" w:firstLineChars="121" w:firstLine="194"/>
              <w:rPr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>母　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14:paraId="79B724DC" w14:textId="77777777" w:rsidR="00AB19F4" w:rsidRDefault="00AB19F4" w:rsidP="00AB19F4">
            <w:pPr>
              <w:pStyle w:val="a3"/>
              <w:spacing w:before="80" w:line="137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本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 xml:space="preserve">　籍</w:t>
            </w:r>
          </w:p>
          <w:p w14:paraId="020E0503" w14:textId="77777777" w:rsidR="00E42A14" w:rsidRDefault="00E42A14" w:rsidP="00AB19F4">
            <w:pPr>
              <w:pStyle w:val="a3"/>
              <w:spacing w:before="80" w:line="137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（国籍）</w:t>
            </w:r>
          </w:p>
          <w:p w14:paraId="6EE2E595" w14:textId="77777777" w:rsidR="00AB19F4" w:rsidRPr="00D74252" w:rsidRDefault="00AB19F4" w:rsidP="00AB19F4">
            <w:pPr>
              <w:pStyle w:val="a3"/>
              <w:spacing w:beforeLines="50" w:before="120" w:afterLines="200" w:after="480" w:line="137" w:lineRule="exact"/>
              <w:ind w:firstLineChars="100" w:firstLine="198"/>
              <w:rPr>
                <w:color w:val="000000"/>
                <w:spacing w:val="0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（父）</w:t>
            </w:r>
          </w:p>
        </w:tc>
        <w:tc>
          <w:tcPr>
            <w:tcW w:w="7365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14:paraId="118E6664" w14:textId="77777777" w:rsidR="008D54EA" w:rsidRDefault="00AB19F4" w:rsidP="008D54EA">
            <w:pPr>
              <w:pStyle w:val="a3"/>
              <w:spacing w:beforeLines="50" w:before="120" w:line="240" w:lineRule="auto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           都　道</w:t>
            </w:r>
          </w:p>
          <w:p w14:paraId="1EFACC0B" w14:textId="77777777" w:rsidR="006D577B" w:rsidRPr="00D74252" w:rsidRDefault="00AB19F4" w:rsidP="008D54EA">
            <w:pPr>
              <w:pStyle w:val="a3"/>
              <w:spacing w:beforeLines="50" w:before="120" w:line="240" w:lineRule="auto"/>
              <w:rPr>
                <w:rFonts w:ascii="ＭＳ 明朝" w:hAnsi="ＭＳ 明朝"/>
                <w:color w:val="000000"/>
                <w:spacing w:val="0"/>
                <w:sz w:val="14"/>
                <w:szCs w:val="14"/>
              </w:rPr>
            </w:pPr>
            <w:r>
              <w:rPr>
                <w:rFonts w:ascii="ＭＳ 明朝" w:hAnsi="ＭＳ 明朝"/>
                <w:color w:val="000000"/>
                <w:spacing w:val="0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0"/>
              </w:rPr>
              <w:t>府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>
              <w:rPr>
                <w:rFonts w:ascii="ＭＳ 明朝" w:hAnsi="ＭＳ 明朝"/>
                <w:color w:val="000000"/>
                <w:spacing w:val="0"/>
              </w:rPr>
              <w:t>県</w:t>
            </w:r>
          </w:p>
        </w:tc>
      </w:tr>
      <w:tr w:rsidR="006D577B" w:rsidRPr="00D74252" w14:paraId="7D728090" w14:textId="77777777" w:rsidTr="00E42A14">
        <w:trPr>
          <w:cantSplit/>
          <w:trHeight w:hRule="exact" w:val="875"/>
        </w:trPr>
        <w:tc>
          <w:tcPr>
            <w:tcW w:w="800" w:type="dxa"/>
            <w:vMerge/>
            <w:tcBorders>
              <w:left w:val="single" w:sz="18" w:space="0" w:color="000000"/>
              <w:right w:val="nil"/>
            </w:tcBorders>
          </w:tcPr>
          <w:p w14:paraId="41C940D8" w14:textId="77777777" w:rsidR="006D577B" w:rsidRPr="00D74252" w:rsidRDefault="006D577B" w:rsidP="006312A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nil"/>
            </w:tcBorders>
          </w:tcPr>
          <w:p w14:paraId="60C96726" w14:textId="77777777" w:rsidR="006D577B" w:rsidRDefault="001A4387" w:rsidP="00AB19F4">
            <w:pPr>
              <w:pStyle w:val="a3"/>
              <w:spacing w:before="120" w:line="137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本</w:t>
            </w:r>
            <w:r w:rsidR="00AB19F4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籍</w:t>
            </w:r>
          </w:p>
          <w:p w14:paraId="2986FDFD" w14:textId="77777777" w:rsidR="00E42A14" w:rsidRDefault="00E42A14" w:rsidP="00AB19F4">
            <w:pPr>
              <w:pStyle w:val="a3"/>
              <w:spacing w:before="120" w:line="137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（国籍）</w:t>
            </w:r>
          </w:p>
          <w:p w14:paraId="3ACA9CF1" w14:textId="77777777" w:rsidR="006D577B" w:rsidRPr="00D74252" w:rsidRDefault="001A4387" w:rsidP="00AB19F4">
            <w:pPr>
              <w:pStyle w:val="a3"/>
              <w:spacing w:before="120" w:line="137" w:lineRule="exact"/>
              <w:ind w:firstLineChars="100" w:firstLine="198"/>
              <w:rPr>
                <w:color w:val="000000"/>
                <w:spacing w:val="0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（母）</w:t>
            </w:r>
          </w:p>
        </w:tc>
        <w:tc>
          <w:tcPr>
            <w:tcW w:w="7365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09F38EB7" w14:textId="77777777" w:rsidR="008D54EA" w:rsidRDefault="00AB19F4" w:rsidP="008D54EA">
            <w:pPr>
              <w:pStyle w:val="a3"/>
              <w:spacing w:beforeLines="50" w:before="120" w:line="240" w:lineRule="auto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           都　道</w:t>
            </w:r>
          </w:p>
          <w:p w14:paraId="5FB6A8B1" w14:textId="77777777" w:rsidR="006D577B" w:rsidRPr="00D74252" w:rsidRDefault="00AB19F4" w:rsidP="008D54EA">
            <w:pPr>
              <w:pStyle w:val="a3"/>
              <w:spacing w:beforeLines="50" w:before="120" w:line="240" w:lineRule="auto"/>
              <w:rPr>
                <w:color w:val="000000"/>
                <w:spacing w:val="0"/>
              </w:rPr>
            </w:pPr>
            <w:r>
              <w:rPr>
                <w:rFonts w:ascii="ＭＳ 明朝" w:hAnsi="ＭＳ 明朝"/>
                <w:color w:val="000000"/>
                <w:spacing w:val="0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0"/>
              </w:rPr>
              <w:t>府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>
              <w:rPr>
                <w:rFonts w:ascii="ＭＳ 明朝" w:hAnsi="ＭＳ 明朝"/>
                <w:color w:val="000000"/>
                <w:spacing w:val="0"/>
              </w:rPr>
              <w:t>県</w:t>
            </w:r>
          </w:p>
        </w:tc>
      </w:tr>
      <w:tr w:rsidR="006D577B" w:rsidRPr="00D74252" w14:paraId="71AD4528" w14:textId="77777777" w:rsidTr="008D54EA">
        <w:trPr>
          <w:cantSplit/>
          <w:trHeight w:hRule="exact" w:val="843"/>
        </w:trPr>
        <w:tc>
          <w:tcPr>
            <w:tcW w:w="800" w:type="dxa"/>
            <w:vMerge/>
            <w:tcBorders>
              <w:left w:val="single" w:sz="18" w:space="0" w:color="000000"/>
              <w:right w:val="nil"/>
            </w:tcBorders>
          </w:tcPr>
          <w:p w14:paraId="2CBB1497" w14:textId="77777777" w:rsidR="006D577B" w:rsidRPr="00D74252" w:rsidRDefault="006D577B" w:rsidP="006312A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</w:tcPr>
          <w:p w14:paraId="2011BD7F" w14:textId="77777777" w:rsidR="00AB19F4" w:rsidRPr="00D672AB" w:rsidRDefault="00AB19F4" w:rsidP="00AB19F4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  <w:p w14:paraId="639F8667" w14:textId="77777777" w:rsidR="006D577B" w:rsidRPr="00D672AB" w:rsidRDefault="00AB19F4" w:rsidP="00BE1CBE">
            <w:pPr>
              <w:pStyle w:val="a3"/>
              <w:spacing w:before="120" w:line="137" w:lineRule="exact"/>
              <w:ind w:firstLineChars="50" w:firstLine="99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365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18" w:space="0" w:color="auto"/>
            </w:tcBorders>
          </w:tcPr>
          <w:p w14:paraId="79F41261" w14:textId="77777777" w:rsidR="006D577B" w:rsidRDefault="006D577B" w:rsidP="00554447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237201D6" w14:textId="77777777" w:rsidR="00554447" w:rsidRDefault="00554447" w:rsidP="00554447">
            <w:pPr>
              <w:pStyle w:val="a3"/>
              <w:spacing w:line="137" w:lineRule="exac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電話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　　（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）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</w:p>
          <w:p w14:paraId="67BD261D" w14:textId="77777777" w:rsidR="006D577B" w:rsidRDefault="006D577B" w:rsidP="001A4387">
            <w:pPr>
              <w:pStyle w:val="a3"/>
              <w:rPr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0"/>
                <w:sz w:val="32"/>
                <w:szCs w:val="32"/>
              </w:rPr>
              <w:t xml:space="preserve"> </w:t>
            </w:r>
          </w:p>
          <w:p w14:paraId="5E6C094A" w14:textId="77777777" w:rsidR="00554447" w:rsidRPr="00D74252" w:rsidRDefault="00554447" w:rsidP="001A4387">
            <w:pPr>
              <w:pStyle w:val="a3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color w:val="000000"/>
                <w:spacing w:val="0"/>
                <w:sz w:val="32"/>
                <w:szCs w:val="32"/>
              </w:rPr>
              <w:t xml:space="preserve">                                     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</w:p>
        </w:tc>
      </w:tr>
      <w:tr w:rsidR="00AB19F4" w:rsidRPr="00D74252" w14:paraId="43ABE054" w14:textId="77777777" w:rsidTr="00163DEB">
        <w:trPr>
          <w:cantSplit/>
          <w:trHeight w:val="680"/>
        </w:trPr>
        <w:tc>
          <w:tcPr>
            <w:tcW w:w="800" w:type="dxa"/>
            <w:vMerge/>
            <w:tcBorders>
              <w:left w:val="single" w:sz="18" w:space="0" w:color="000000"/>
              <w:bottom w:val="single" w:sz="18" w:space="0" w:color="auto"/>
              <w:right w:val="nil"/>
            </w:tcBorders>
          </w:tcPr>
          <w:p w14:paraId="1F42F13D" w14:textId="77777777" w:rsidR="00AB19F4" w:rsidRPr="00D74252" w:rsidRDefault="00AB19F4" w:rsidP="006312A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nil"/>
            </w:tcBorders>
          </w:tcPr>
          <w:p w14:paraId="662D859A" w14:textId="77777777" w:rsidR="00AB19F4" w:rsidRDefault="00AB19F4" w:rsidP="00C46F15">
            <w:pPr>
              <w:pStyle w:val="a3"/>
              <w:spacing w:beforeLines="50" w:before="120" w:afterLines="50" w:after="120" w:line="194" w:lineRule="exact"/>
              <w:ind w:firstLineChars="50" w:firstLine="106"/>
              <w:rPr>
                <w:rFonts w:ascii="ＭＳ 明朝" w:hAnsi="ＭＳ 明朝"/>
                <w:b/>
                <w:bCs/>
                <w:color w:val="000000"/>
              </w:rPr>
            </w:pPr>
            <w:r w:rsidRPr="00C46F15">
              <w:rPr>
                <w:rFonts w:ascii="ＭＳ 明朝" w:hAnsi="ＭＳ 明朝" w:hint="eastAsia"/>
                <w:b/>
                <w:bCs/>
                <w:color w:val="000000"/>
                <w:spacing w:val="26"/>
                <w:fitText w:val="800" w:id="-902045952"/>
              </w:rPr>
              <w:t>フリガ</w:t>
            </w:r>
            <w:r w:rsidRPr="00C46F15">
              <w:rPr>
                <w:rFonts w:ascii="ＭＳ 明朝" w:hAnsi="ＭＳ 明朝" w:hint="eastAsia"/>
                <w:b/>
                <w:bCs/>
                <w:color w:val="000000"/>
                <w:spacing w:val="2"/>
                <w:fitText w:val="800" w:id="-902045952"/>
              </w:rPr>
              <w:t>ナ</w:t>
            </w:r>
          </w:p>
          <w:p w14:paraId="7B6B59FB" w14:textId="77777777" w:rsidR="00AB19F4" w:rsidRPr="00D74252" w:rsidRDefault="00AB19F4" w:rsidP="00234EDD">
            <w:pPr>
              <w:pStyle w:val="a3"/>
              <w:spacing w:afterLines="50" w:after="120" w:line="194" w:lineRule="exact"/>
              <w:ind w:firstLineChars="50" w:firstLine="99"/>
              <w:rPr>
                <w:rFonts w:cs="Century"/>
                <w:color w:val="000000"/>
                <w:spacing w:val="-4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氏</w:t>
            </w:r>
            <w:r w:rsidR="009652A9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122" w:type="dxa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6067E7BF" w14:textId="77777777" w:rsidR="00AB19F4" w:rsidRPr="00D74252" w:rsidRDefault="00AB19F4" w:rsidP="00BB2A69">
            <w:pPr>
              <w:pStyle w:val="a3"/>
              <w:spacing w:line="260" w:lineRule="exact"/>
              <w:ind w:firstLineChars="250" w:firstLine="450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326414" w14:textId="77777777" w:rsidR="00AB19F4" w:rsidRDefault="00AB19F4" w:rsidP="00C46F15">
            <w:pPr>
              <w:pStyle w:val="a3"/>
              <w:spacing w:before="120" w:afterLines="50" w:after="120" w:line="194" w:lineRule="exact"/>
              <w:ind w:firstLineChars="50" w:firstLine="106"/>
              <w:rPr>
                <w:rFonts w:ascii="ＭＳ 明朝" w:hAnsi="ＭＳ 明朝"/>
                <w:b/>
                <w:bCs/>
                <w:color w:val="000000"/>
              </w:rPr>
            </w:pPr>
            <w:r w:rsidRPr="00C46F15">
              <w:rPr>
                <w:rFonts w:ascii="ＭＳ 明朝" w:hAnsi="ＭＳ 明朝" w:hint="eastAsia"/>
                <w:b/>
                <w:bCs/>
                <w:color w:val="000000"/>
                <w:spacing w:val="26"/>
                <w:fitText w:val="800" w:id="-902045951"/>
              </w:rPr>
              <w:t>フリガ</w:t>
            </w:r>
            <w:r w:rsidRPr="00C46F15">
              <w:rPr>
                <w:rFonts w:ascii="ＭＳ 明朝" w:hAnsi="ＭＳ 明朝" w:hint="eastAsia"/>
                <w:b/>
                <w:bCs/>
                <w:color w:val="000000"/>
                <w:spacing w:val="2"/>
                <w:fitText w:val="800" w:id="-902045951"/>
              </w:rPr>
              <w:t>ナ</w:t>
            </w:r>
          </w:p>
          <w:p w14:paraId="61361700" w14:textId="77777777" w:rsidR="00AB19F4" w:rsidRPr="00D74252" w:rsidRDefault="00AB19F4" w:rsidP="00BE1CBE">
            <w:pPr>
              <w:pStyle w:val="a3"/>
              <w:spacing w:afterLines="50" w:after="120" w:line="260" w:lineRule="exact"/>
              <w:ind w:firstLineChars="50" w:firstLine="99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 xml:space="preserve">氏　</w:t>
            </w:r>
            <w:r w:rsidR="009652A9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251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14:paraId="731D3CA1" w14:textId="77777777" w:rsidR="00AB19F4" w:rsidRPr="00D74252" w:rsidRDefault="00AB19F4" w:rsidP="00BB2A69">
            <w:pPr>
              <w:pStyle w:val="a3"/>
              <w:spacing w:line="260" w:lineRule="exact"/>
              <w:ind w:firstLineChars="250" w:firstLine="450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33C9C976" w14:textId="77777777" w:rsidR="005871DC" w:rsidRDefault="005871DC" w:rsidP="00234EDD">
      <w:pPr>
        <w:spacing w:beforeLines="50" w:before="120"/>
        <w:rPr>
          <w:color w:val="000000"/>
        </w:rPr>
      </w:pPr>
      <w:r w:rsidRPr="005871DC">
        <w:rPr>
          <w:rFonts w:hint="eastAsia"/>
          <w:color w:val="000000"/>
          <w:sz w:val="20"/>
          <w:szCs w:val="20"/>
        </w:rPr>
        <w:t>（注）</w:t>
      </w:r>
      <w:r w:rsidRPr="005871DC">
        <w:rPr>
          <w:color w:val="000000"/>
          <w:sz w:val="20"/>
          <w:szCs w:val="20"/>
        </w:rPr>
        <w:t xml:space="preserve">太枠の中だけ記入してください。　</w:t>
      </w:r>
      <w:r w:rsidRPr="005871DC">
        <w:rPr>
          <w:rFonts w:hint="eastAsia"/>
          <w:color w:val="000000"/>
          <w:sz w:val="20"/>
          <w:szCs w:val="20"/>
        </w:rPr>
        <w:t>※</w:t>
      </w:r>
      <w:r w:rsidRPr="005871DC">
        <w:rPr>
          <w:color w:val="000000"/>
          <w:sz w:val="20"/>
          <w:szCs w:val="20"/>
        </w:rPr>
        <w:t>の部分は</w:t>
      </w:r>
      <w:r w:rsidR="00DA22FC">
        <w:rPr>
          <w:color w:val="000000"/>
          <w:sz w:val="20"/>
          <w:szCs w:val="20"/>
        </w:rPr>
        <w:t>、</w:t>
      </w:r>
      <w:r w:rsidRPr="005871DC">
        <w:rPr>
          <w:color w:val="000000"/>
          <w:sz w:val="20"/>
          <w:szCs w:val="20"/>
        </w:rPr>
        <w:t>申立人が</w:t>
      </w:r>
      <w:r w:rsidRPr="005871DC">
        <w:rPr>
          <w:color w:val="000000"/>
          <w:sz w:val="20"/>
          <w:szCs w:val="20"/>
        </w:rPr>
        <w:t>15</w:t>
      </w:r>
      <w:r w:rsidRPr="005871DC">
        <w:rPr>
          <w:rFonts w:hint="eastAsia"/>
          <w:color w:val="000000"/>
          <w:sz w:val="20"/>
          <w:szCs w:val="20"/>
        </w:rPr>
        <w:t>歳</w:t>
      </w:r>
      <w:r w:rsidRPr="005871DC">
        <w:rPr>
          <w:color w:val="000000"/>
          <w:sz w:val="20"/>
          <w:szCs w:val="20"/>
        </w:rPr>
        <w:t>未満の</w:t>
      </w:r>
      <w:r w:rsidRPr="005871DC">
        <w:rPr>
          <w:rFonts w:hint="eastAsia"/>
          <w:color w:val="000000"/>
          <w:sz w:val="20"/>
          <w:szCs w:val="20"/>
        </w:rPr>
        <w:t>場合に</w:t>
      </w:r>
      <w:r w:rsidRPr="005871DC">
        <w:rPr>
          <w:color w:val="000000"/>
          <w:sz w:val="20"/>
          <w:szCs w:val="20"/>
        </w:rPr>
        <w:t>記入してくださ</w:t>
      </w:r>
      <w:r>
        <w:rPr>
          <w:color w:val="000000"/>
        </w:rPr>
        <w:t>い。</w:t>
      </w:r>
    </w:p>
    <w:p w14:paraId="5F4290A0" w14:textId="77777777" w:rsidR="00E6349D" w:rsidRPr="0027241D" w:rsidRDefault="005871DC" w:rsidP="00E6349D">
      <w:pPr>
        <w:rPr>
          <w:color w:val="000000"/>
        </w:rPr>
      </w:pPr>
      <w:r>
        <w:rPr>
          <w:color w:val="000000"/>
        </w:rPr>
        <w:t xml:space="preserve">　　　　　　　　　　　　　　　　　　　　氏（１／２）　　　　　　　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3"/>
      </w:tblGrid>
      <w:tr w:rsidR="00E6349D" w:rsidRPr="00D74252" w14:paraId="79FEA00A" w14:textId="77777777" w:rsidTr="0035419D">
        <w:trPr>
          <w:trHeight w:val="522"/>
        </w:trPr>
        <w:tc>
          <w:tcPr>
            <w:tcW w:w="919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7B34563" w14:textId="77777777" w:rsidR="00E6349D" w:rsidRPr="00D74252" w:rsidRDefault="00E634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14:paraId="537992B9" w14:textId="77777777" w:rsidR="00E6349D" w:rsidRPr="00D74252" w:rsidRDefault="00E6349D" w:rsidP="00BB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4"/>
              </w:rPr>
            </w:pP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="005C4620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　　　　　　　</w:t>
            </w:r>
            <w:r w:rsidR="001B3E3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="00BB2A69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申　　立　　て　　の　　趣　　旨</w:t>
            </w:r>
          </w:p>
        </w:tc>
      </w:tr>
      <w:tr w:rsidR="00E6349D" w:rsidRPr="00D74252" w14:paraId="3BA44313" w14:textId="77777777" w:rsidTr="0035419D">
        <w:trPr>
          <w:trHeight w:val="510"/>
        </w:trPr>
        <w:tc>
          <w:tcPr>
            <w:tcW w:w="9193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384EA1DC" w14:textId="77777777" w:rsidR="00E6349D" w:rsidRPr="0035419D" w:rsidRDefault="0035419D" w:rsidP="007A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afterLines="50" w:after="120" w:line="232" w:lineRule="atLeast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35419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申立人の氏（　</w:t>
            </w:r>
            <w:r w:rsidR="00A231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A231E8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　</w:t>
            </w:r>
            <w:r w:rsidRPr="0035419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）を（　</w:t>
            </w:r>
            <w:r w:rsidR="00A231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A231E8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　</w:t>
            </w:r>
            <w:r w:rsidRPr="0035419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）と</w:t>
            </w:r>
            <w:r w:rsidR="0071172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、氏の振り仮名（　　　　　</w:t>
            </w:r>
            <w:r w:rsidR="007A5B5B" w:rsidRPr="0071172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※１</w:t>
            </w:r>
            <w:r w:rsidR="0071172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）を（　　　　　　　</w:t>
            </w:r>
            <w:r w:rsidR="0071172F" w:rsidRPr="0071172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※１</w:t>
            </w:r>
            <w:r w:rsidR="0071172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）と、それぞれ</w:t>
            </w:r>
            <w:r w:rsidRPr="0035419D">
              <w:rPr>
                <w:rFonts w:ascii="ＭＳ 明朝" w:hAnsi="ＭＳ 明朝" w:cs="ＭＳ 明朝"/>
                <w:color w:val="000000"/>
                <w:kern w:val="0"/>
                <w:sz w:val="24"/>
              </w:rPr>
              <w:t>変更することの許可を求める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。</w:t>
            </w:r>
          </w:p>
        </w:tc>
      </w:tr>
    </w:tbl>
    <w:p w14:paraId="27ADF4B0" w14:textId="77777777" w:rsidR="00E6349D" w:rsidRPr="00A231E8" w:rsidRDefault="00E6349D" w:rsidP="00E6349D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6"/>
          <w:szCs w:val="16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7"/>
        <w:gridCol w:w="5483"/>
        <w:gridCol w:w="1663"/>
      </w:tblGrid>
      <w:tr w:rsidR="00E6349D" w:rsidRPr="00D74252" w14:paraId="6505D355" w14:textId="77777777" w:rsidTr="00ED2883">
        <w:trPr>
          <w:trHeight w:val="522"/>
        </w:trPr>
        <w:tc>
          <w:tcPr>
            <w:tcW w:w="919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5790D409" w14:textId="77777777" w:rsidR="00E6349D" w:rsidRPr="00D74252" w:rsidRDefault="00E634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14:paraId="6A233DC6" w14:textId="77777777" w:rsidR="00E6349D" w:rsidRPr="00D74252" w:rsidRDefault="00E6349D" w:rsidP="000409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4"/>
              </w:rPr>
            </w:pP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</w:t>
            </w:r>
            <w:r w:rsidR="005C4620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　　　　　　</w:t>
            </w: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D7425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="00BB2A69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 xml:space="preserve">申　　立　　て　　の　　</w:t>
            </w:r>
            <w:r w:rsidR="000409CF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理　　由</w:t>
            </w:r>
          </w:p>
        </w:tc>
      </w:tr>
      <w:tr w:rsidR="00E6349D" w:rsidRPr="00D74252" w14:paraId="69B7F10A" w14:textId="77777777" w:rsidTr="0035419D">
        <w:trPr>
          <w:trHeight w:val="2441"/>
        </w:trPr>
        <w:tc>
          <w:tcPr>
            <w:tcW w:w="9193" w:type="dxa"/>
            <w:gridSpan w:val="3"/>
            <w:tcBorders>
              <w:top w:val="single" w:sz="18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2B894E21" w14:textId="77777777" w:rsidR="00E6349D" w:rsidRPr="0071172F" w:rsidRDefault="003541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71172F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※</w:t>
            </w:r>
            <w:r w:rsidR="0071172F" w:rsidRPr="0071172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２</w:t>
            </w:r>
          </w:p>
          <w:p w14:paraId="4D871131" w14:textId="77777777" w:rsidR="0035419D" w:rsidRDefault="00E431B8" w:rsidP="00E431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541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１　</w:t>
            </w:r>
            <w:r w:rsidR="003541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婚姻前の氏にしたい。　　　　　　６　通称として永年使用した。</w:t>
            </w:r>
          </w:p>
          <w:p w14:paraId="51AB7066" w14:textId="77777777" w:rsidR="0035419D" w:rsidRPr="0035419D" w:rsidRDefault="0035419D" w:rsidP="00354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２　婚姻中に称していた氏にしたい。　</w:t>
            </w:r>
            <w:r w:rsidRPr="0035419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　（使用を始めた時期　平成</w:t>
            </w:r>
            <w:r w:rsidR="00E21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・令和</w:t>
            </w:r>
            <w:r w:rsidRPr="0035419D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　　年　　月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）</w:t>
            </w:r>
          </w:p>
          <w:p w14:paraId="3903CC9A" w14:textId="1EA7EAFF" w:rsidR="0035419D" w:rsidRDefault="0035419D" w:rsidP="00354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３　外国人の配偶者の氏にしたい。　　７　</w:t>
            </w:r>
            <w:r w:rsidR="00E4454D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難しくて正確に読まれない。</w:t>
            </w:r>
          </w:p>
          <w:p w14:paraId="61CCF7BA" w14:textId="2B1B83C0" w:rsidR="0035419D" w:rsidRDefault="0035419D" w:rsidP="00FB0A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leftChars="100" w:left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４　</w:t>
            </w:r>
            <w:r w:rsidR="00E4454D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外国人の配偶者の通称にしたい。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８　</w:t>
            </w:r>
            <w:r w:rsidR="00E4454D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奇妙な氏である。</w:t>
            </w:r>
          </w:p>
          <w:p w14:paraId="0F4874DD" w14:textId="0BDF7406" w:rsidR="00E6349D" w:rsidRPr="00E431B8" w:rsidRDefault="0035419D" w:rsidP="00E44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100" w:firstLine="2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５　</w:t>
            </w:r>
            <w:r w:rsidR="00E4454D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外国人の父・母の氏にしたい。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　９　その他（　　　　　　　　　　　　　　</w:t>
            </w:r>
            <w:r w:rsidR="007B737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）</w:t>
            </w:r>
          </w:p>
        </w:tc>
      </w:tr>
      <w:tr w:rsidR="00E6349D" w:rsidRPr="00DD053A" w14:paraId="2FDE6ADE" w14:textId="77777777" w:rsidTr="006A4633">
        <w:trPr>
          <w:trHeight w:val="484"/>
        </w:trPr>
        <w:tc>
          <w:tcPr>
            <w:tcW w:w="9193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50A6F3A9" w14:textId="1672B963" w:rsidR="00E6349D" w:rsidRPr="00FB62E0" w:rsidRDefault="00DD053A" w:rsidP="007B7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FB62E0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  <w:r w:rsidR="007B737A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（氏の変更を必要とする具体的な</w:t>
            </w:r>
            <w:r w:rsidR="00153DA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事</w:t>
            </w:r>
            <w:r w:rsidR="007B737A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情）</w:t>
            </w:r>
          </w:p>
        </w:tc>
      </w:tr>
      <w:tr w:rsidR="00E6349D" w:rsidRPr="00DD053A" w14:paraId="33B067A7" w14:textId="77777777" w:rsidTr="006A4633">
        <w:trPr>
          <w:trHeight w:val="534"/>
        </w:trPr>
        <w:tc>
          <w:tcPr>
            <w:tcW w:w="9193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02B6A3A3" w14:textId="77777777" w:rsidR="00E6349D" w:rsidRPr="009050B5" w:rsidRDefault="00E6349D" w:rsidP="009050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DD053A" w14:paraId="3EAC4590" w14:textId="77777777" w:rsidTr="006A4633">
        <w:trPr>
          <w:trHeight w:val="542"/>
        </w:trPr>
        <w:tc>
          <w:tcPr>
            <w:tcW w:w="9193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1185376F" w14:textId="77777777" w:rsidR="00FB62E0" w:rsidRPr="00FB62E0" w:rsidRDefault="00FB62E0" w:rsidP="00916D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DD053A" w14:paraId="6F784B3B" w14:textId="77777777" w:rsidTr="00E6349D">
        <w:trPr>
          <w:trHeight w:val="570"/>
        </w:trPr>
        <w:tc>
          <w:tcPr>
            <w:tcW w:w="9193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71F56D8A" w14:textId="77777777" w:rsidR="00E6349D" w:rsidRPr="00FB62E0" w:rsidRDefault="00E6349D" w:rsidP="00916D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DD053A" w14:paraId="75696FA8" w14:textId="77777777" w:rsidTr="006A4633">
        <w:trPr>
          <w:trHeight w:val="402"/>
        </w:trPr>
        <w:tc>
          <w:tcPr>
            <w:tcW w:w="9193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74EAF943" w14:textId="77777777" w:rsidR="00E6349D" w:rsidRPr="00FB62E0" w:rsidRDefault="00E6349D" w:rsidP="00B821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DD053A" w14:paraId="763B7F22" w14:textId="77777777" w:rsidTr="005C4620">
        <w:trPr>
          <w:trHeight w:val="437"/>
        </w:trPr>
        <w:tc>
          <w:tcPr>
            <w:tcW w:w="9193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68ED64A8" w14:textId="77777777" w:rsidR="00E6349D" w:rsidRPr="00FB62E0" w:rsidRDefault="00E6349D" w:rsidP="00B821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B8212B" w14:paraId="2106BC32" w14:textId="77777777" w:rsidTr="005C4620">
        <w:trPr>
          <w:trHeight w:val="459"/>
        </w:trPr>
        <w:tc>
          <w:tcPr>
            <w:tcW w:w="9193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63893017" w14:textId="77777777" w:rsidR="00EB4340" w:rsidRPr="00B8212B" w:rsidRDefault="00EB4340" w:rsidP="009050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DD053A" w14:paraId="205D3A22" w14:textId="77777777" w:rsidTr="00E70839">
        <w:trPr>
          <w:trHeight w:val="610"/>
        </w:trPr>
        <w:tc>
          <w:tcPr>
            <w:tcW w:w="9193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1A6E9BD7" w14:textId="77777777" w:rsidR="00E6349D" w:rsidRPr="009050B5" w:rsidRDefault="00E6349D" w:rsidP="005B3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2"/>
                <w:szCs w:val="22"/>
              </w:rPr>
            </w:pPr>
          </w:p>
        </w:tc>
      </w:tr>
      <w:tr w:rsidR="00E731EC" w:rsidRPr="00DD053A" w14:paraId="1BCC1185" w14:textId="77777777" w:rsidTr="007B737A">
        <w:trPr>
          <w:trHeight w:val="631"/>
        </w:trPr>
        <w:tc>
          <w:tcPr>
            <w:tcW w:w="9193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338BF894" w14:textId="77777777" w:rsidR="00E731EC" w:rsidRPr="007B737A" w:rsidRDefault="00E731EC" w:rsidP="009050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B737A" w:rsidRPr="00DD053A" w14:paraId="7C5E0920" w14:textId="77777777" w:rsidTr="007B737A">
        <w:trPr>
          <w:trHeight w:val="630"/>
        </w:trPr>
        <w:tc>
          <w:tcPr>
            <w:tcW w:w="9193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7EC8E74A" w14:textId="77777777" w:rsidR="007B737A" w:rsidRPr="009050B5" w:rsidRDefault="007B737A" w:rsidP="00D27E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B737A" w:rsidRPr="00DD053A" w14:paraId="5D762FD0" w14:textId="77777777" w:rsidTr="00A83D61">
        <w:trPr>
          <w:trHeight w:val="660"/>
        </w:trPr>
        <w:tc>
          <w:tcPr>
            <w:tcW w:w="9193" w:type="dxa"/>
            <w:gridSpan w:val="3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E910B95" w14:textId="77777777" w:rsidR="007B737A" w:rsidRPr="007B737A" w:rsidRDefault="007B737A" w:rsidP="009050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B737A" w:rsidRPr="00DD053A" w14:paraId="3A4CAB70" w14:textId="77777777" w:rsidTr="00A83D61">
        <w:trPr>
          <w:trHeight w:val="360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14:paraId="1A1532DB" w14:textId="77777777" w:rsidR="007B737A" w:rsidRPr="007B737A" w:rsidRDefault="007B737A" w:rsidP="00EB43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ind w:firstLineChars="750" w:firstLine="165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申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立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人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と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同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一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戸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籍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内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の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満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１５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歳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以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上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の</w:t>
            </w:r>
            <w:r w:rsidR="00EB434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者</w:t>
            </w:r>
          </w:p>
        </w:tc>
      </w:tr>
      <w:tr w:rsidR="007B737A" w:rsidRPr="00DD053A" w14:paraId="54D610E7" w14:textId="77777777" w:rsidTr="00A83D61">
        <w:trPr>
          <w:trHeight w:val="561"/>
        </w:trPr>
        <w:tc>
          <w:tcPr>
            <w:tcW w:w="204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dotted" w:sz="4" w:space="0" w:color="auto"/>
            </w:tcBorders>
          </w:tcPr>
          <w:p w14:paraId="2A59C427" w14:textId="77777777" w:rsidR="00A83D61" w:rsidRPr="00A83D61" w:rsidRDefault="00A83D61" w:rsidP="00A83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300" w:firstLine="48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A83D61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フ</w:t>
            </w:r>
            <w:r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  <w:r w:rsidRPr="00A83D61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リ</w:t>
            </w:r>
            <w:r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  <w:r w:rsidRPr="00A83D61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ガ</w:t>
            </w:r>
            <w:r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  <w:r w:rsidRPr="00A83D61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ナ</w:t>
            </w:r>
          </w:p>
          <w:p w14:paraId="50C6C530" w14:textId="77777777" w:rsidR="007B737A" w:rsidRPr="007B737A" w:rsidRDefault="00A83D61" w:rsidP="00A83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ind w:firstLineChars="200" w:firstLine="4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54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87A50A" w14:textId="77777777" w:rsidR="007B737A" w:rsidRPr="007B737A" w:rsidRDefault="00A83D61" w:rsidP="00A83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　　　　　　住　　　　　　　所</w:t>
            </w:r>
          </w:p>
        </w:tc>
        <w:tc>
          <w:tcPr>
            <w:tcW w:w="16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12D37256" w14:textId="77777777" w:rsidR="007B737A" w:rsidRPr="007B737A" w:rsidRDefault="00A83D61" w:rsidP="00A83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　　年　齢</w:t>
            </w:r>
          </w:p>
        </w:tc>
      </w:tr>
      <w:tr w:rsidR="007B737A" w:rsidRPr="00DD053A" w14:paraId="480AA49F" w14:textId="77777777" w:rsidTr="00163DEB">
        <w:trPr>
          <w:trHeight w:val="636"/>
        </w:trPr>
        <w:tc>
          <w:tcPr>
            <w:tcW w:w="2047" w:type="dxa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dotted" w:sz="4" w:space="0" w:color="auto"/>
            </w:tcBorders>
          </w:tcPr>
          <w:p w14:paraId="33534895" w14:textId="77777777" w:rsidR="007B737A" w:rsidRPr="00F60151" w:rsidRDefault="009050B5" w:rsidP="00A23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44DBA" w14:textId="77777777" w:rsidR="007B737A" w:rsidRPr="00F60151" w:rsidRDefault="007B737A" w:rsidP="00163D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232" w:lineRule="atLeast"/>
              <w:ind w:firstLineChars="100" w:firstLine="2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2EF6AAFE" w14:textId="77777777" w:rsidR="007B737A" w:rsidRPr="00F60151" w:rsidRDefault="009050B5" w:rsidP="00A23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F60151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7B737A" w:rsidRPr="00DD053A" w14:paraId="6F965C79" w14:textId="77777777" w:rsidTr="00A83D61">
        <w:trPr>
          <w:trHeight w:val="561"/>
        </w:trPr>
        <w:tc>
          <w:tcPr>
            <w:tcW w:w="2047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dotted" w:sz="4" w:space="0" w:color="auto"/>
            </w:tcBorders>
          </w:tcPr>
          <w:p w14:paraId="5B5A3323" w14:textId="77777777" w:rsidR="007B737A" w:rsidRPr="007B737A" w:rsidRDefault="007B737A" w:rsidP="007B7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8BB94" w14:textId="77777777" w:rsidR="007B737A" w:rsidRPr="007B737A" w:rsidRDefault="007B737A" w:rsidP="007B7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02F0EBE5" w14:textId="77777777" w:rsidR="007B737A" w:rsidRPr="007B737A" w:rsidRDefault="007B737A" w:rsidP="007B7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B737A" w:rsidRPr="00DD053A" w14:paraId="3F7EFD13" w14:textId="77777777" w:rsidTr="00A83D61">
        <w:trPr>
          <w:trHeight w:val="543"/>
        </w:trPr>
        <w:tc>
          <w:tcPr>
            <w:tcW w:w="2047" w:type="dxa"/>
            <w:tcBorders>
              <w:top w:val="dotted" w:sz="4" w:space="0" w:color="auto"/>
              <w:left w:val="single" w:sz="18" w:space="0" w:color="000000"/>
              <w:bottom w:val="single" w:sz="12" w:space="0" w:color="auto"/>
              <w:right w:val="dotted" w:sz="4" w:space="0" w:color="auto"/>
            </w:tcBorders>
          </w:tcPr>
          <w:p w14:paraId="76667535" w14:textId="77777777" w:rsidR="007B737A" w:rsidRPr="007B737A" w:rsidRDefault="007B737A" w:rsidP="007B7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AB6EB5" w14:textId="77777777" w:rsidR="007B737A" w:rsidRPr="007B737A" w:rsidRDefault="007B737A" w:rsidP="007B7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000000"/>
            </w:tcBorders>
          </w:tcPr>
          <w:p w14:paraId="72C30AB7" w14:textId="77777777" w:rsidR="007B737A" w:rsidRPr="007B737A" w:rsidRDefault="007B737A" w:rsidP="007B7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5BF9FA4" w14:textId="77777777" w:rsidR="00E6349D" w:rsidRPr="00D74252" w:rsidRDefault="00DE63D4" w:rsidP="00DE63D4">
      <w:pPr>
        <w:tabs>
          <w:tab w:val="left" w:pos="1305"/>
        </w:tabs>
        <w:suppressAutoHyphens/>
        <w:wordWrap w:val="0"/>
        <w:spacing w:line="116" w:lineRule="exact"/>
        <w:jc w:val="left"/>
        <w:textAlignment w:val="baseline"/>
        <w:rPr>
          <w:rFonts w:ascii="ＭＳ 明朝" w:hAnsi="Times New Roman"/>
          <w:color w:val="000000"/>
          <w:kern w:val="0"/>
          <w:sz w:val="16"/>
          <w:szCs w:val="16"/>
        </w:rPr>
      </w:pPr>
      <w:r>
        <w:rPr>
          <w:rFonts w:ascii="ＭＳ 明朝" w:hAnsi="Times New Roman"/>
          <w:color w:val="000000"/>
          <w:kern w:val="0"/>
          <w:sz w:val="16"/>
          <w:szCs w:val="16"/>
        </w:rPr>
        <w:tab/>
      </w:r>
    </w:p>
    <w:p w14:paraId="1E509D5F" w14:textId="60105452" w:rsidR="00EB4340" w:rsidRDefault="00EB4340" w:rsidP="00EB4340">
      <w:pPr>
        <w:pStyle w:val="a3"/>
        <w:rPr>
          <w:color w:val="000000"/>
          <w:spacing w:val="0"/>
          <w:sz w:val="20"/>
          <w:szCs w:val="20"/>
        </w:rPr>
      </w:pPr>
      <w:r w:rsidRPr="00EB4340">
        <w:rPr>
          <w:rFonts w:hint="eastAsia"/>
          <w:color w:val="000000"/>
          <w:spacing w:val="0"/>
          <w:sz w:val="20"/>
          <w:szCs w:val="20"/>
        </w:rPr>
        <w:t>（注）太枠の中だけ記入してください。</w:t>
      </w:r>
      <w:r w:rsidR="0071172F">
        <w:rPr>
          <w:rFonts w:hint="eastAsia"/>
          <w:color w:val="000000"/>
          <w:spacing w:val="0"/>
          <w:sz w:val="20"/>
          <w:szCs w:val="20"/>
        </w:rPr>
        <w:t>※１の部分は、カタカナで記入してください。</w:t>
      </w:r>
      <w:r w:rsidRPr="00EB4340">
        <w:rPr>
          <w:rFonts w:hint="eastAsia"/>
          <w:color w:val="000000"/>
          <w:spacing w:val="0"/>
          <w:sz w:val="20"/>
          <w:szCs w:val="20"/>
        </w:rPr>
        <w:t>※</w:t>
      </w:r>
      <w:r w:rsidR="0071172F">
        <w:rPr>
          <w:rFonts w:hint="eastAsia"/>
          <w:color w:val="000000"/>
          <w:spacing w:val="0"/>
          <w:sz w:val="20"/>
          <w:szCs w:val="20"/>
        </w:rPr>
        <w:t>２</w:t>
      </w:r>
      <w:r w:rsidRPr="00EB4340">
        <w:rPr>
          <w:rFonts w:hint="eastAsia"/>
          <w:color w:val="000000"/>
          <w:spacing w:val="0"/>
          <w:sz w:val="20"/>
          <w:szCs w:val="20"/>
        </w:rPr>
        <w:t>の部分は</w:t>
      </w:r>
      <w:r w:rsidR="00DA22FC">
        <w:rPr>
          <w:rFonts w:hint="eastAsia"/>
          <w:color w:val="000000"/>
          <w:spacing w:val="0"/>
          <w:sz w:val="20"/>
          <w:szCs w:val="20"/>
        </w:rPr>
        <w:t>、</w:t>
      </w:r>
      <w:r w:rsidRPr="00EB4340">
        <w:rPr>
          <w:rFonts w:hint="eastAsia"/>
          <w:color w:val="000000"/>
          <w:spacing w:val="0"/>
          <w:sz w:val="20"/>
          <w:szCs w:val="20"/>
        </w:rPr>
        <w:t>当てはまる番号を〇で囲み</w:t>
      </w:r>
      <w:r w:rsidR="00DA22FC">
        <w:rPr>
          <w:rFonts w:hint="eastAsia"/>
          <w:color w:val="000000"/>
          <w:spacing w:val="0"/>
          <w:sz w:val="20"/>
          <w:szCs w:val="20"/>
        </w:rPr>
        <w:t>、</w:t>
      </w:r>
      <w:r w:rsidRPr="00EB4340">
        <w:rPr>
          <w:rFonts w:hint="eastAsia"/>
          <w:color w:val="000000"/>
          <w:spacing w:val="0"/>
          <w:sz w:val="20"/>
          <w:szCs w:val="20"/>
        </w:rPr>
        <w:t>９を選んだ場合は</w:t>
      </w:r>
      <w:r w:rsidR="00DA22FC">
        <w:rPr>
          <w:rFonts w:hint="eastAsia"/>
          <w:color w:val="000000"/>
          <w:spacing w:val="0"/>
          <w:sz w:val="20"/>
          <w:szCs w:val="20"/>
        </w:rPr>
        <w:t>、</w:t>
      </w:r>
      <w:r w:rsidRPr="00EB4340">
        <w:rPr>
          <w:color w:val="000000"/>
          <w:spacing w:val="0"/>
          <w:sz w:val="20"/>
          <w:szCs w:val="20"/>
        </w:rPr>
        <w:t>（　　　）内に具体的に記入してください。</w:t>
      </w:r>
    </w:p>
    <w:p w14:paraId="68D7A600" w14:textId="77777777" w:rsidR="00E70839" w:rsidRPr="00EB4340" w:rsidRDefault="00E70839" w:rsidP="00EB4340">
      <w:pPr>
        <w:pStyle w:val="a3"/>
        <w:rPr>
          <w:color w:val="000000"/>
          <w:spacing w:val="0"/>
          <w:sz w:val="20"/>
          <w:szCs w:val="20"/>
        </w:rPr>
      </w:pPr>
      <w:r>
        <w:rPr>
          <w:color w:val="000000"/>
          <w:spacing w:val="0"/>
          <w:sz w:val="20"/>
          <w:szCs w:val="20"/>
        </w:rPr>
        <w:t xml:space="preserve">　　　　　　　　　　　　　　　</w:t>
      </w:r>
      <w:r w:rsidR="00A231E8">
        <w:rPr>
          <w:rFonts w:hint="eastAsia"/>
          <w:color w:val="000000"/>
          <w:spacing w:val="0"/>
          <w:sz w:val="20"/>
          <w:szCs w:val="20"/>
        </w:rPr>
        <w:t xml:space="preserve">　</w:t>
      </w:r>
      <w:r w:rsidR="00A231E8">
        <w:rPr>
          <w:color w:val="000000"/>
          <w:spacing w:val="0"/>
          <w:sz w:val="20"/>
          <w:szCs w:val="20"/>
        </w:rPr>
        <w:t xml:space="preserve">　　　</w:t>
      </w:r>
      <w:r>
        <w:rPr>
          <w:color w:val="000000"/>
          <w:spacing w:val="0"/>
          <w:sz w:val="20"/>
          <w:szCs w:val="20"/>
        </w:rPr>
        <w:t xml:space="preserve">　　氏（２／２）</w:t>
      </w:r>
    </w:p>
    <w:sectPr w:rsidR="00E70839" w:rsidRPr="00EB4340" w:rsidSect="00E90912">
      <w:headerReference w:type="default" r:id="rId8"/>
      <w:pgSz w:w="11906" w:h="16838"/>
      <w:pgMar w:top="850" w:right="850" w:bottom="8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90560" w14:textId="77777777" w:rsidR="00730508" w:rsidRDefault="00730508">
      <w:r>
        <w:separator/>
      </w:r>
    </w:p>
  </w:endnote>
  <w:endnote w:type="continuationSeparator" w:id="0">
    <w:p w14:paraId="0C08EEEF" w14:textId="77777777" w:rsidR="00730508" w:rsidRDefault="0073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EAC4" w14:textId="77777777" w:rsidR="00730508" w:rsidRDefault="00730508">
      <w:r>
        <w:separator/>
      </w:r>
    </w:p>
  </w:footnote>
  <w:footnote w:type="continuationSeparator" w:id="0">
    <w:p w14:paraId="29EA75BA" w14:textId="77777777" w:rsidR="00730508" w:rsidRDefault="0073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0728A" w14:textId="77777777" w:rsidR="00DE3AA1" w:rsidRPr="00F60BD0" w:rsidRDefault="00DE3AA1" w:rsidP="00695C01">
    <w:pPr>
      <w:pStyle w:val="a4"/>
      <w:tabs>
        <w:tab w:val="clear" w:pos="4252"/>
        <w:tab w:val="clear" w:pos="8504"/>
        <w:tab w:val="left" w:pos="8280"/>
      </w:tabs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955C2"/>
    <w:multiLevelType w:val="hybridMultilevel"/>
    <w:tmpl w:val="52B69AF4"/>
    <w:lvl w:ilvl="0" w:tplc="91200334">
      <w:start w:val="1"/>
      <w:numFmt w:val="decimal"/>
      <w:lvlText w:val="(%1)"/>
      <w:lvlJc w:val="left"/>
      <w:pPr>
        <w:tabs>
          <w:tab w:val="num" w:pos="765"/>
        </w:tabs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1" w15:restartNumberingAfterBreak="0">
    <w:nsid w:val="2F0F1F91"/>
    <w:multiLevelType w:val="hybridMultilevel"/>
    <w:tmpl w:val="94F04FDC"/>
    <w:lvl w:ilvl="0" w:tplc="07A0C8C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81E450B"/>
    <w:multiLevelType w:val="hybridMultilevel"/>
    <w:tmpl w:val="7A188EB6"/>
    <w:lvl w:ilvl="0" w:tplc="9DECF41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912"/>
    <w:rsid w:val="00005041"/>
    <w:rsid w:val="00026F56"/>
    <w:rsid w:val="00037FCF"/>
    <w:rsid w:val="000409CF"/>
    <w:rsid w:val="0004714F"/>
    <w:rsid w:val="0008457D"/>
    <w:rsid w:val="000863DF"/>
    <w:rsid w:val="00091BB2"/>
    <w:rsid w:val="00095798"/>
    <w:rsid w:val="00097E41"/>
    <w:rsid w:val="000C6258"/>
    <w:rsid w:val="000D4DA8"/>
    <w:rsid w:val="000F3062"/>
    <w:rsid w:val="000F76FB"/>
    <w:rsid w:val="00104D43"/>
    <w:rsid w:val="00106E87"/>
    <w:rsid w:val="001110E4"/>
    <w:rsid w:val="00124EBE"/>
    <w:rsid w:val="0012505A"/>
    <w:rsid w:val="0012715A"/>
    <w:rsid w:val="001305D9"/>
    <w:rsid w:val="00130C16"/>
    <w:rsid w:val="0015025C"/>
    <w:rsid w:val="00153DA3"/>
    <w:rsid w:val="001579D6"/>
    <w:rsid w:val="0016238E"/>
    <w:rsid w:val="00163DEB"/>
    <w:rsid w:val="00165697"/>
    <w:rsid w:val="00180818"/>
    <w:rsid w:val="00183CEB"/>
    <w:rsid w:val="0018576A"/>
    <w:rsid w:val="001962DA"/>
    <w:rsid w:val="001A4387"/>
    <w:rsid w:val="001A75F6"/>
    <w:rsid w:val="001B3E36"/>
    <w:rsid w:val="001B4DA1"/>
    <w:rsid w:val="001C770D"/>
    <w:rsid w:val="001D62BE"/>
    <w:rsid w:val="001E3615"/>
    <w:rsid w:val="001E46C6"/>
    <w:rsid w:val="001F4052"/>
    <w:rsid w:val="00216CE3"/>
    <w:rsid w:val="00234EDD"/>
    <w:rsid w:val="002366D9"/>
    <w:rsid w:val="002508DF"/>
    <w:rsid w:val="00260C90"/>
    <w:rsid w:val="0027241D"/>
    <w:rsid w:val="002759A3"/>
    <w:rsid w:val="00276168"/>
    <w:rsid w:val="002C4D1E"/>
    <w:rsid w:val="002F2A9A"/>
    <w:rsid w:val="0030024E"/>
    <w:rsid w:val="003035D3"/>
    <w:rsid w:val="00305AC9"/>
    <w:rsid w:val="00335E3A"/>
    <w:rsid w:val="0035419D"/>
    <w:rsid w:val="00357B02"/>
    <w:rsid w:val="00372F25"/>
    <w:rsid w:val="0037630F"/>
    <w:rsid w:val="003A5570"/>
    <w:rsid w:val="003B31C8"/>
    <w:rsid w:val="003C1610"/>
    <w:rsid w:val="003C5A98"/>
    <w:rsid w:val="003E4264"/>
    <w:rsid w:val="00406BEE"/>
    <w:rsid w:val="004162D6"/>
    <w:rsid w:val="00417113"/>
    <w:rsid w:val="00452506"/>
    <w:rsid w:val="00456667"/>
    <w:rsid w:val="00465C7E"/>
    <w:rsid w:val="0048442C"/>
    <w:rsid w:val="004973EB"/>
    <w:rsid w:val="004B67F0"/>
    <w:rsid w:val="004C15E9"/>
    <w:rsid w:val="004C75AC"/>
    <w:rsid w:val="004D1B7E"/>
    <w:rsid w:val="004D4167"/>
    <w:rsid w:val="004E6BD8"/>
    <w:rsid w:val="00504FC9"/>
    <w:rsid w:val="00520944"/>
    <w:rsid w:val="005306F9"/>
    <w:rsid w:val="0053736F"/>
    <w:rsid w:val="00541B87"/>
    <w:rsid w:val="005535F2"/>
    <w:rsid w:val="00554447"/>
    <w:rsid w:val="0056001B"/>
    <w:rsid w:val="005655C0"/>
    <w:rsid w:val="00566DA7"/>
    <w:rsid w:val="005871DC"/>
    <w:rsid w:val="00595B03"/>
    <w:rsid w:val="005B25CB"/>
    <w:rsid w:val="005B3FF6"/>
    <w:rsid w:val="005B4C9F"/>
    <w:rsid w:val="005C4620"/>
    <w:rsid w:val="005C4A86"/>
    <w:rsid w:val="005C7380"/>
    <w:rsid w:val="005C7436"/>
    <w:rsid w:val="005D1D76"/>
    <w:rsid w:val="005D53D4"/>
    <w:rsid w:val="005E56E6"/>
    <w:rsid w:val="005F0F4E"/>
    <w:rsid w:val="005F7D26"/>
    <w:rsid w:val="006312AE"/>
    <w:rsid w:val="006375C6"/>
    <w:rsid w:val="00655D7D"/>
    <w:rsid w:val="0066418D"/>
    <w:rsid w:val="00667191"/>
    <w:rsid w:val="00684677"/>
    <w:rsid w:val="00695C01"/>
    <w:rsid w:val="00696F3D"/>
    <w:rsid w:val="006A4633"/>
    <w:rsid w:val="006A59E8"/>
    <w:rsid w:val="006B2BDB"/>
    <w:rsid w:val="006C0D8B"/>
    <w:rsid w:val="006C2A4C"/>
    <w:rsid w:val="006C512C"/>
    <w:rsid w:val="006D577B"/>
    <w:rsid w:val="006D5BED"/>
    <w:rsid w:val="006F2AD9"/>
    <w:rsid w:val="00701F7E"/>
    <w:rsid w:val="00703008"/>
    <w:rsid w:val="00710FFC"/>
    <w:rsid w:val="0071172F"/>
    <w:rsid w:val="00730508"/>
    <w:rsid w:val="0073496D"/>
    <w:rsid w:val="00740E4F"/>
    <w:rsid w:val="007437FD"/>
    <w:rsid w:val="007475B1"/>
    <w:rsid w:val="00781182"/>
    <w:rsid w:val="007845B4"/>
    <w:rsid w:val="007A411B"/>
    <w:rsid w:val="007A5AD1"/>
    <w:rsid w:val="007A5B5B"/>
    <w:rsid w:val="007B10F6"/>
    <w:rsid w:val="007B737A"/>
    <w:rsid w:val="007C28A8"/>
    <w:rsid w:val="007D4E53"/>
    <w:rsid w:val="007F05BE"/>
    <w:rsid w:val="007F308C"/>
    <w:rsid w:val="007F555A"/>
    <w:rsid w:val="007F6668"/>
    <w:rsid w:val="00811799"/>
    <w:rsid w:val="00815A7C"/>
    <w:rsid w:val="0083028E"/>
    <w:rsid w:val="00831596"/>
    <w:rsid w:val="00831678"/>
    <w:rsid w:val="00834B27"/>
    <w:rsid w:val="00837878"/>
    <w:rsid w:val="008452AC"/>
    <w:rsid w:val="0084534F"/>
    <w:rsid w:val="00850E64"/>
    <w:rsid w:val="008518D8"/>
    <w:rsid w:val="0088277F"/>
    <w:rsid w:val="00885CBF"/>
    <w:rsid w:val="008A220F"/>
    <w:rsid w:val="008C7390"/>
    <w:rsid w:val="008D54EA"/>
    <w:rsid w:val="008E11E6"/>
    <w:rsid w:val="00904F19"/>
    <w:rsid w:val="009050B5"/>
    <w:rsid w:val="00906D57"/>
    <w:rsid w:val="009072EF"/>
    <w:rsid w:val="00916DC0"/>
    <w:rsid w:val="009473E0"/>
    <w:rsid w:val="009608F2"/>
    <w:rsid w:val="00964690"/>
    <w:rsid w:val="009652A9"/>
    <w:rsid w:val="00967B89"/>
    <w:rsid w:val="009A2405"/>
    <w:rsid w:val="009B275C"/>
    <w:rsid w:val="009B2B93"/>
    <w:rsid w:val="009E4E67"/>
    <w:rsid w:val="009F0361"/>
    <w:rsid w:val="009F5AA9"/>
    <w:rsid w:val="00A00DD9"/>
    <w:rsid w:val="00A01470"/>
    <w:rsid w:val="00A03D4A"/>
    <w:rsid w:val="00A04F4D"/>
    <w:rsid w:val="00A10088"/>
    <w:rsid w:val="00A1292A"/>
    <w:rsid w:val="00A12F4E"/>
    <w:rsid w:val="00A231E8"/>
    <w:rsid w:val="00A473BB"/>
    <w:rsid w:val="00A52EFF"/>
    <w:rsid w:val="00A532C5"/>
    <w:rsid w:val="00A83D61"/>
    <w:rsid w:val="00A90792"/>
    <w:rsid w:val="00A92C80"/>
    <w:rsid w:val="00AA5A88"/>
    <w:rsid w:val="00AA7E53"/>
    <w:rsid w:val="00AB1680"/>
    <w:rsid w:val="00AB19F4"/>
    <w:rsid w:val="00AF6B72"/>
    <w:rsid w:val="00B01ED8"/>
    <w:rsid w:val="00B257FB"/>
    <w:rsid w:val="00B27843"/>
    <w:rsid w:val="00B31222"/>
    <w:rsid w:val="00B3216A"/>
    <w:rsid w:val="00B469C0"/>
    <w:rsid w:val="00B62558"/>
    <w:rsid w:val="00B8212B"/>
    <w:rsid w:val="00B903FE"/>
    <w:rsid w:val="00B92057"/>
    <w:rsid w:val="00B9654D"/>
    <w:rsid w:val="00B96688"/>
    <w:rsid w:val="00BB2A69"/>
    <w:rsid w:val="00BB481E"/>
    <w:rsid w:val="00BC6249"/>
    <w:rsid w:val="00BD5619"/>
    <w:rsid w:val="00BD579C"/>
    <w:rsid w:val="00BD6423"/>
    <w:rsid w:val="00BE1CBE"/>
    <w:rsid w:val="00BE3BF5"/>
    <w:rsid w:val="00BE4D2D"/>
    <w:rsid w:val="00C269B1"/>
    <w:rsid w:val="00C32F0F"/>
    <w:rsid w:val="00C35D4D"/>
    <w:rsid w:val="00C46F15"/>
    <w:rsid w:val="00C53658"/>
    <w:rsid w:val="00C53974"/>
    <w:rsid w:val="00C57AF2"/>
    <w:rsid w:val="00C63ADC"/>
    <w:rsid w:val="00C663D1"/>
    <w:rsid w:val="00C745FD"/>
    <w:rsid w:val="00C76A5D"/>
    <w:rsid w:val="00C8238C"/>
    <w:rsid w:val="00C909AA"/>
    <w:rsid w:val="00C92846"/>
    <w:rsid w:val="00C9526A"/>
    <w:rsid w:val="00CB26A0"/>
    <w:rsid w:val="00CC210A"/>
    <w:rsid w:val="00CC63A3"/>
    <w:rsid w:val="00CC6A06"/>
    <w:rsid w:val="00CD5F99"/>
    <w:rsid w:val="00CF6C95"/>
    <w:rsid w:val="00D230CE"/>
    <w:rsid w:val="00D27E9E"/>
    <w:rsid w:val="00D33CCE"/>
    <w:rsid w:val="00D5760A"/>
    <w:rsid w:val="00D672AB"/>
    <w:rsid w:val="00D674C4"/>
    <w:rsid w:val="00D74252"/>
    <w:rsid w:val="00D74754"/>
    <w:rsid w:val="00D74B22"/>
    <w:rsid w:val="00D75843"/>
    <w:rsid w:val="00D869B1"/>
    <w:rsid w:val="00D94257"/>
    <w:rsid w:val="00DA22FC"/>
    <w:rsid w:val="00DB7F18"/>
    <w:rsid w:val="00DC1260"/>
    <w:rsid w:val="00DD053A"/>
    <w:rsid w:val="00DE3AA1"/>
    <w:rsid w:val="00DE63D4"/>
    <w:rsid w:val="00DF268B"/>
    <w:rsid w:val="00DF32F8"/>
    <w:rsid w:val="00DF72B1"/>
    <w:rsid w:val="00E067A0"/>
    <w:rsid w:val="00E2142A"/>
    <w:rsid w:val="00E27F58"/>
    <w:rsid w:val="00E30FF3"/>
    <w:rsid w:val="00E426A4"/>
    <w:rsid w:val="00E42A14"/>
    <w:rsid w:val="00E431B8"/>
    <w:rsid w:val="00E4418C"/>
    <w:rsid w:val="00E4454D"/>
    <w:rsid w:val="00E507DF"/>
    <w:rsid w:val="00E57CA1"/>
    <w:rsid w:val="00E6349D"/>
    <w:rsid w:val="00E70839"/>
    <w:rsid w:val="00E731EC"/>
    <w:rsid w:val="00E90912"/>
    <w:rsid w:val="00E957B6"/>
    <w:rsid w:val="00EB4340"/>
    <w:rsid w:val="00EB6865"/>
    <w:rsid w:val="00ED2883"/>
    <w:rsid w:val="00ED44F0"/>
    <w:rsid w:val="00ED7D75"/>
    <w:rsid w:val="00EE0011"/>
    <w:rsid w:val="00F00189"/>
    <w:rsid w:val="00F04EF7"/>
    <w:rsid w:val="00F168A4"/>
    <w:rsid w:val="00F22714"/>
    <w:rsid w:val="00F25B62"/>
    <w:rsid w:val="00F50CED"/>
    <w:rsid w:val="00F5424D"/>
    <w:rsid w:val="00F60151"/>
    <w:rsid w:val="00F60BD0"/>
    <w:rsid w:val="00F62B6B"/>
    <w:rsid w:val="00F70A69"/>
    <w:rsid w:val="00F74B0F"/>
    <w:rsid w:val="00F82025"/>
    <w:rsid w:val="00F96B09"/>
    <w:rsid w:val="00FB0ABC"/>
    <w:rsid w:val="00FB62E0"/>
    <w:rsid w:val="00FD5334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E1D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1"/>
      <w:sz w:val="16"/>
      <w:szCs w:val="16"/>
    </w:rPr>
  </w:style>
  <w:style w:type="paragraph" w:styleId="a4">
    <w:name w:val="header"/>
    <w:basedOn w:val="a"/>
    <w:rsid w:val="009F5AA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5AA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0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595B03"/>
    <w:rPr>
      <w:sz w:val="18"/>
      <w:szCs w:val="18"/>
    </w:rPr>
  </w:style>
  <w:style w:type="paragraph" w:styleId="a8">
    <w:name w:val="annotation text"/>
    <w:basedOn w:val="a"/>
    <w:link w:val="a9"/>
    <w:rsid w:val="00595B03"/>
    <w:pPr>
      <w:jc w:val="left"/>
    </w:pPr>
  </w:style>
  <w:style w:type="character" w:customStyle="1" w:styleId="a9">
    <w:name w:val="コメント文字列 (文字)"/>
    <w:link w:val="a8"/>
    <w:rsid w:val="00595B0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595B03"/>
    <w:rPr>
      <w:b/>
      <w:bCs/>
    </w:rPr>
  </w:style>
  <w:style w:type="character" w:customStyle="1" w:styleId="ab">
    <w:name w:val="コメント内容 (文字)"/>
    <w:link w:val="aa"/>
    <w:rsid w:val="00595B0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595B0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595B0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B625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2490B-B583-43A3-AB1A-D628ED53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2025-02-25T04:53:00Z</dcterms:created>
  <dcterms:modified xsi:type="dcterms:W3CDTF">2025-03-31T07:26:00Z</dcterms:modified>
</cp:coreProperties>
</file>