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22"/>
        <w:gridCol w:w="142"/>
        <w:gridCol w:w="5656"/>
      </w:tblGrid>
      <w:tr w:rsidR="00E90912" w:rsidRPr="00D74252" w:rsidTr="003B31C8">
        <w:trPr>
          <w:cantSplit/>
          <w:trHeight w:hRule="exact" w:val="880"/>
        </w:trPr>
        <w:tc>
          <w:tcPr>
            <w:tcW w:w="3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31C8" w:rsidRDefault="00E90912">
            <w:pPr>
              <w:pStyle w:val="a3"/>
              <w:rPr>
                <w:rFonts w:ascii="ＭＳ 明朝" w:hAnsi="ＭＳ 明朝"/>
                <w:color w:val="00000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</w:t>
            </w:r>
            <w:r w:rsidRPr="00D74252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E90912" w:rsidRPr="00D74252" w:rsidRDefault="00E90912" w:rsidP="003B31C8">
            <w:pPr>
              <w:pStyle w:val="a3"/>
              <w:ind w:firstLineChars="1600" w:firstLine="2560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</w:rPr>
              <w:t>受付印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90912" w:rsidRPr="00D74252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49D" w:rsidRPr="00D74252" w:rsidRDefault="00E00435" w:rsidP="00C57AF2">
            <w:pPr>
              <w:pStyle w:val="a3"/>
              <w:spacing w:before="360" w:line="240" w:lineRule="exact"/>
              <w:ind w:firstLineChars="300" w:firstLine="717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  <w:r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>名</w:t>
            </w:r>
            <w:r w:rsidR="00C57AF2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 xml:space="preserve">　の　変　更　許　可　</w:t>
            </w:r>
            <w:r w:rsidR="00D94257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>申</w:t>
            </w:r>
            <w:r w:rsidR="00D75843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="00D94257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>立</w:t>
            </w:r>
            <w:r w:rsidR="00D75843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="00D94257">
              <w:rPr>
                <w:rFonts w:ascii="ＭＳ 明朝" w:eastAsia="ＭＳ ゴシック" w:hAnsi="ＭＳ 明朝" w:hint="eastAsia"/>
                <w:b/>
                <w:bCs/>
                <w:color w:val="000000"/>
                <w:sz w:val="24"/>
                <w:szCs w:val="24"/>
              </w:rPr>
              <w:t>書</w:t>
            </w:r>
          </w:p>
        </w:tc>
      </w:tr>
      <w:tr w:rsidR="00E90912" w:rsidRPr="00D74252" w:rsidTr="003C1610">
        <w:trPr>
          <w:cantSplit/>
          <w:trHeight w:hRule="exact" w:val="204"/>
        </w:trPr>
        <w:tc>
          <w:tcPr>
            <w:tcW w:w="33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912" w:rsidRPr="00D74252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5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912" w:rsidRPr="00E00435" w:rsidRDefault="00E90912">
            <w:pPr>
              <w:pStyle w:val="a3"/>
              <w:rPr>
                <w:color w:val="000000"/>
                <w:spacing w:val="0"/>
              </w:rPr>
            </w:pPr>
          </w:p>
        </w:tc>
      </w:tr>
      <w:tr w:rsidR="00E90912" w:rsidRPr="00D74252" w:rsidTr="003C1610">
        <w:trPr>
          <w:cantSplit/>
          <w:trHeight w:hRule="exact" w:val="1177"/>
        </w:trPr>
        <w:tc>
          <w:tcPr>
            <w:tcW w:w="332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912" w:rsidRPr="00D74252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0912" w:rsidRPr="00D74252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912" w:rsidRDefault="00D74B22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（収入印紙</w:t>
            </w:r>
            <w:r w:rsidR="003B31C8">
              <w:rPr>
                <w:rFonts w:ascii="ＭＳ 明朝" w:hAnsi="ＭＳ 明朝" w:hint="eastAsia"/>
                <w:color w:val="000000"/>
              </w:rPr>
              <w:t>８００</w:t>
            </w:r>
            <w:r w:rsidR="00D94257">
              <w:rPr>
                <w:rFonts w:ascii="ＭＳ 明朝" w:hAnsi="ＭＳ 明朝" w:hint="eastAsia"/>
                <w:color w:val="000000"/>
              </w:rPr>
              <w:t>円</w:t>
            </w:r>
            <w:r w:rsidR="003B31C8">
              <w:rPr>
                <w:rFonts w:ascii="ＭＳ 明朝" w:hAnsi="ＭＳ 明朝" w:hint="eastAsia"/>
                <w:color w:val="000000"/>
              </w:rPr>
              <w:t>分を貼ってください。</w:t>
            </w:r>
            <w:r>
              <w:rPr>
                <w:rFonts w:ascii="ＭＳ 明朝" w:hAnsi="ＭＳ 明朝" w:hint="eastAsia"/>
                <w:color w:val="000000"/>
              </w:rPr>
              <w:t>）</w:t>
            </w:r>
          </w:p>
          <w:p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</w:p>
          <w:p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</w:p>
          <w:p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</w:p>
          <w:p w:rsidR="003B31C8" w:rsidRDefault="003B31C8" w:rsidP="003B31C8">
            <w:pPr>
              <w:pStyle w:val="a3"/>
              <w:spacing w:before="80" w:line="332" w:lineRule="exact"/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　　　　　　　　　　　　　　（貼った印紙に押印しないでください。）</w:t>
            </w:r>
          </w:p>
          <w:p w:rsidR="003B31C8" w:rsidRPr="00D74252" w:rsidRDefault="003B31C8" w:rsidP="003B31C8">
            <w:pPr>
              <w:pStyle w:val="a3"/>
              <w:spacing w:before="80" w:line="332" w:lineRule="exact"/>
              <w:ind w:leftChars="100" w:left="210"/>
              <w:rPr>
                <w:color w:val="000000"/>
                <w:spacing w:val="0"/>
              </w:rPr>
            </w:pPr>
          </w:p>
        </w:tc>
      </w:tr>
      <w:tr w:rsidR="00E90912" w:rsidRPr="00D74252" w:rsidTr="003B31C8">
        <w:trPr>
          <w:cantSplit/>
          <w:trHeight w:hRule="exact" w:val="4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12" w:rsidRPr="00D74252" w:rsidRDefault="00E90912" w:rsidP="009652A9">
            <w:pPr>
              <w:pStyle w:val="a3"/>
              <w:spacing w:before="120" w:line="194" w:lineRule="exact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53"/>
                <w:fitText w:val="960" w:id="-344177664"/>
              </w:rPr>
              <w:t>収入印</w:t>
            </w:r>
            <w:r w:rsidRPr="00D74252">
              <w:rPr>
                <w:rFonts w:ascii="ＭＳ 明朝" w:hAnsi="ＭＳ 明朝" w:hint="eastAsia"/>
                <w:color w:val="000000"/>
                <w:spacing w:val="1"/>
                <w:fitText w:val="960" w:id="-344177664"/>
              </w:rPr>
              <w:t>紙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</w:t>
            </w:r>
            <w:r w:rsidR="009652A9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Pr="00D7425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90912" w:rsidRPr="00D74252" w:rsidRDefault="009652A9">
            <w:pPr>
              <w:pStyle w:val="a3"/>
              <w:spacing w:line="137" w:lineRule="exact"/>
              <w:rPr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912" w:rsidRPr="00D74252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56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912" w:rsidRPr="00D74252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</w:tr>
      <w:tr w:rsidR="00E90912" w:rsidRPr="00D74252" w:rsidTr="00163DEB">
        <w:trPr>
          <w:cantSplit/>
          <w:trHeight w:hRule="exact" w:val="42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12" w:rsidRPr="00D74252" w:rsidRDefault="00E90912" w:rsidP="00A231E8">
            <w:pPr>
              <w:pStyle w:val="a3"/>
              <w:spacing w:before="120" w:line="194" w:lineRule="exact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</w:rPr>
              <w:t>予納郵便切手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</w:t>
            </w:r>
            <w:r w:rsidR="009652A9">
              <w:rPr>
                <w:rFonts w:ascii="ＭＳ 明朝" w:hAnsi="ＭＳ 明朝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Pr="00D74252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5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912" w:rsidRPr="00D74252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</w:tr>
    </w:tbl>
    <w:p w:rsidR="00E90912" w:rsidRDefault="00E90912">
      <w:pPr>
        <w:pStyle w:val="a3"/>
        <w:spacing w:line="154" w:lineRule="exact"/>
        <w:rPr>
          <w:color w:val="000000"/>
          <w:spacing w:val="0"/>
        </w:rPr>
      </w:pPr>
    </w:p>
    <w:p w:rsidR="003B31C8" w:rsidRDefault="003B31C8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1121"/>
        <w:gridCol w:w="6817"/>
      </w:tblGrid>
      <w:tr w:rsidR="0048442C" w:rsidRPr="00D74252" w:rsidTr="0048442C">
        <w:trPr>
          <w:trHeight w:hRule="exact" w:val="330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8442C" w:rsidRPr="0048442C" w:rsidRDefault="0048442C" w:rsidP="0048442C">
            <w:pPr>
              <w:pStyle w:val="a3"/>
              <w:spacing w:beforeLines="50" w:before="120" w:afterLines="50" w:after="120" w:line="332" w:lineRule="exac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cs="Century"/>
                <w:color w:val="000000"/>
                <w:spacing w:val="-4"/>
              </w:rPr>
              <w:t xml:space="preserve">　　</w:t>
            </w:r>
            <w:r w:rsidRPr="0048442C">
              <w:rPr>
                <w:rFonts w:cs="Century"/>
                <w:color w:val="000000"/>
                <w:spacing w:val="-4"/>
                <w:sz w:val="20"/>
                <w:szCs w:val="20"/>
              </w:rPr>
              <w:t>準口頭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8442C" w:rsidRPr="00D74252" w:rsidRDefault="0048442C" w:rsidP="009072EF">
            <w:pPr>
              <w:pStyle w:val="a3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</w:p>
          <w:p w:rsidR="0048442C" w:rsidRPr="00D74252" w:rsidRDefault="0048442C" w:rsidP="0048442C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6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42C" w:rsidRPr="0048442C" w:rsidRDefault="0048442C" w:rsidP="009652A9">
            <w:pPr>
              <w:pStyle w:val="a3"/>
              <w:spacing w:beforeLines="100" w:before="240"/>
              <w:rPr>
                <w:color w:val="000000"/>
                <w:spacing w:val="0"/>
                <w:sz w:val="20"/>
                <w:szCs w:val="20"/>
              </w:rPr>
            </w:pPr>
            <w:r>
              <w:rPr>
                <w:color w:val="000000"/>
                <w:spacing w:val="0"/>
              </w:rPr>
              <w:t xml:space="preserve">　</w:t>
            </w:r>
            <w:r w:rsidRPr="0048442C">
              <w:rPr>
                <w:color w:val="000000"/>
                <w:spacing w:val="0"/>
                <w:sz w:val="20"/>
                <w:szCs w:val="20"/>
              </w:rPr>
              <w:t>関連事件番号　平成</w:t>
            </w:r>
            <w:r w:rsidR="009652A9">
              <w:rPr>
                <w:color w:val="000000"/>
                <w:spacing w:val="0"/>
                <w:sz w:val="20"/>
                <w:szCs w:val="20"/>
              </w:rPr>
              <w:t>・令和</w:t>
            </w:r>
            <w:r w:rsidRPr="0048442C">
              <w:rPr>
                <w:color w:val="000000"/>
                <w:spacing w:val="0"/>
                <w:sz w:val="20"/>
                <w:szCs w:val="20"/>
              </w:rPr>
              <w:t xml:space="preserve">　　　年（家　　）第　　　　　　　　　号</w:t>
            </w:r>
          </w:p>
        </w:tc>
      </w:tr>
      <w:tr w:rsidR="0048442C" w:rsidRPr="0048442C" w:rsidTr="0048442C">
        <w:trPr>
          <w:trHeight w:hRule="exact" w:val="328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442C" w:rsidRPr="00D74252" w:rsidRDefault="0048442C" w:rsidP="009072EF">
            <w:pPr>
              <w:pStyle w:val="a3"/>
              <w:spacing w:before="80"/>
              <w:rPr>
                <w:color w:val="000000"/>
                <w:spacing w:val="0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442C" w:rsidRPr="00D74252" w:rsidRDefault="0048442C" w:rsidP="009072EF">
            <w:pPr>
              <w:pStyle w:val="a3"/>
              <w:rPr>
                <w:rFonts w:cs="Century"/>
                <w:color w:val="000000"/>
                <w:spacing w:val="0"/>
              </w:rPr>
            </w:pPr>
          </w:p>
        </w:tc>
        <w:tc>
          <w:tcPr>
            <w:tcW w:w="6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2C" w:rsidRPr="00D74252" w:rsidRDefault="0048442C" w:rsidP="009072EF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p w:rsidR="003B31C8" w:rsidRDefault="003B31C8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9"/>
        <w:gridCol w:w="1984"/>
        <w:gridCol w:w="4097"/>
      </w:tblGrid>
      <w:tr w:rsidR="00E90912" w:rsidRPr="00D74252" w:rsidTr="00F04EF7">
        <w:trPr>
          <w:trHeight w:hRule="exact" w:val="1585"/>
        </w:trPr>
        <w:tc>
          <w:tcPr>
            <w:tcW w:w="30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091BB2" w:rsidRPr="00D74252" w:rsidRDefault="008A220F" w:rsidP="008E1809">
            <w:pPr>
              <w:pStyle w:val="a3"/>
              <w:spacing w:before="120" w:line="240" w:lineRule="auto"/>
              <w:ind w:firstLineChars="300" w:firstLine="600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D74252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="00E90912" w:rsidRPr="00104D43">
              <w:rPr>
                <w:rFonts w:ascii="ＭＳ 明朝" w:hAnsi="ＭＳ 明朝" w:hint="eastAsia"/>
                <w:color w:val="000000"/>
                <w:spacing w:val="35"/>
                <w:sz w:val="20"/>
                <w:szCs w:val="20"/>
                <w:fitText w:val="1280" w:id="-344177663"/>
              </w:rPr>
              <w:t>家庭裁判</w:t>
            </w:r>
            <w:r w:rsidR="00E90912" w:rsidRPr="00104D43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1280" w:id="-344177663"/>
              </w:rPr>
              <w:t>所</w:t>
            </w:r>
          </w:p>
          <w:p w:rsidR="00E90912" w:rsidRDefault="00E90912" w:rsidP="00104D43">
            <w:pPr>
              <w:pStyle w:val="a3"/>
              <w:spacing w:before="80" w:line="240" w:lineRule="auto"/>
              <w:ind w:firstLineChars="1100" w:firstLine="2178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御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中</w:t>
            </w:r>
          </w:p>
          <w:p w:rsidR="00667191" w:rsidRPr="00D74252" w:rsidRDefault="00667191" w:rsidP="00091BB2">
            <w:pPr>
              <w:pStyle w:val="a3"/>
              <w:spacing w:before="80" w:line="240" w:lineRule="auto"/>
              <w:ind w:firstLineChars="1300" w:firstLine="2080"/>
              <w:jc w:val="left"/>
              <w:rPr>
                <w:color w:val="000000"/>
                <w:spacing w:val="0"/>
              </w:rPr>
            </w:pPr>
          </w:p>
          <w:p w:rsidR="00E90912" w:rsidRPr="00D74252" w:rsidRDefault="001E46C6" w:rsidP="001E46C6">
            <w:pPr>
              <w:pStyle w:val="a3"/>
              <w:spacing w:line="240" w:lineRule="auto"/>
              <w:ind w:firstLineChars="100" w:firstLine="198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AB19F4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AB19F4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E90912"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年</w:t>
            </w:r>
            <w:r w:rsidR="00AB19F4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="00AB19F4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 </w:t>
            </w:r>
            <w:r w:rsidR="00E90912"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月</w:t>
            </w:r>
            <w:r w:rsidR="00E90912" w:rsidRPr="00D74252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　</w:t>
            </w:r>
            <w:r w:rsidR="00104D43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="00E90912" w:rsidRPr="00D74252">
              <w:rPr>
                <w:rFonts w:ascii="ＭＳ 明朝" w:hAnsi="ＭＳ 明朝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8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3E4264" w:rsidRPr="00D74252" w:rsidRDefault="003E4264" w:rsidP="00104D43">
            <w:pPr>
              <w:kinsoku w:val="0"/>
              <w:overflowPunct w:val="0"/>
              <w:autoSpaceDE w:val="0"/>
              <w:autoSpaceDN w:val="0"/>
              <w:spacing w:beforeLines="50" w:before="120"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A231E8">
              <w:rPr>
                <w:rFonts w:hint="eastAsia"/>
                <w:color w:val="000000"/>
                <w:spacing w:val="210"/>
                <w:kern w:val="0"/>
                <w:sz w:val="20"/>
                <w:szCs w:val="20"/>
                <w:fitText w:val="1440" w:id="-125676800"/>
              </w:rPr>
              <w:t>申立</w:t>
            </w:r>
            <w:r w:rsidRPr="00A231E8">
              <w:rPr>
                <w:rFonts w:hint="eastAsia"/>
                <w:color w:val="000000"/>
                <w:kern w:val="0"/>
                <w:sz w:val="20"/>
                <w:szCs w:val="20"/>
                <w:fitText w:val="1440" w:id="-125676800"/>
              </w:rPr>
              <w:t>人</w:t>
            </w:r>
          </w:p>
          <w:p w:rsidR="00104D43" w:rsidRDefault="00674F94" w:rsidP="00E00435">
            <w:pPr>
              <w:kinsoku w:val="0"/>
              <w:overflowPunct w:val="0"/>
              <w:autoSpaceDE w:val="0"/>
              <w:autoSpaceDN w:val="0"/>
              <w:spacing w:beforeLines="50" w:before="120" w:line="240" w:lineRule="atLeast"/>
              <w:ind w:leftChars="100" w:left="210"/>
              <w:jc w:val="left"/>
              <w:textAlignment w:val="baseline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noProof/>
                <w:color w:val="000000"/>
                <w:spacing w:val="21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41910</wp:posOffset>
                      </wp:positionV>
                      <wp:extent cx="90805" cy="389890"/>
                      <wp:effectExtent l="0" t="0" r="0" b="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89890"/>
                              </a:xfrm>
                              <a:prstGeom prst="rightBracket">
                                <a:avLst>
                                  <a:gd name="adj" fmla="val 357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3052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88.4pt;margin-top:3.3pt;width:7.15pt;height:3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E00435">
              <w:rPr>
                <w:rFonts w:hint="eastAsia"/>
                <w:color w:val="000000"/>
                <w:kern w:val="0"/>
                <w:sz w:val="20"/>
                <w:szCs w:val="20"/>
              </w:rPr>
              <w:t>１５歳未満の場合は</w:t>
            </w:r>
            <w:r>
              <w:rPr>
                <w:rFonts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61595</wp:posOffset>
                      </wp:positionV>
                      <wp:extent cx="90805" cy="389890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89890"/>
                              </a:xfrm>
                              <a:prstGeom prst="leftBracket">
                                <a:avLst>
                                  <a:gd name="adj" fmla="val 357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9AF0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5.1pt;margin-top:4.85pt;width:7.15pt;height:3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104D43">
              <w:rPr>
                <w:rFonts w:hint="eastAsia"/>
                <w:color w:val="000000"/>
                <w:kern w:val="0"/>
                <w:sz w:val="20"/>
                <w:szCs w:val="20"/>
              </w:rPr>
              <w:t>法定代理人</w:t>
            </w:r>
          </w:p>
          <w:p w:rsidR="00E90912" w:rsidRPr="00D74252" w:rsidRDefault="00703008" w:rsidP="00F04EF7">
            <w:pPr>
              <w:pStyle w:val="a3"/>
              <w:wordWrap/>
              <w:spacing w:beforeLines="50" w:before="120" w:line="240" w:lineRule="atLeast"/>
              <w:jc w:val="center"/>
              <w:rPr>
                <w:color w:val="000000"/>
                <w:spacing w:val="0"/>
              </w:rPr>
            </w:pPr>
            <w:r w:rsidRPr="00E00435">
              <w:rPr>
                <w:rFonts w:hint="eastAsia"/>
                <w:color w:val="000000"/>
                <w:spacing w:val="50"/>
                <w:sz w:val="20"/>
                <w:szCs w:val="20"/>
                <w:fitText w:val="1400" w:id="-110471680"/>
              </w:rPr>
              <w:t>の</w:t>
            </w:r>
            <w:r w:rsidR="003E4264" w:rsidRPr="00E00435">
              <w:rPr>
                <w:rFonts w:hint="eastAsia"/>
                <w:color w:val="000000"/>
                <w:spacing w:val="50"/>
                <w:sz w:val="20"/>
                <w:szCs w:val="20"/>
                <w:fitText w:val="1400" w:id="-110471680"/>
              </w:rPr>
              <w:t>記名押</w:t>
            </w:r>
            <w:r w:rsidR="003E4264" w:rsidRPr="00E00435">
              <w:rPr>
                <w:rFonts w:hint="eastAsia"/>
                <w:color w:val="000000"/>
                <w:spacing w:val="0"/>
                <w:sz w:val="20"/>
                <w:szCs w:val="20"/>
                <w:fitText w:val="1400" w:id="-110471680"/>
              </w:rPr>
              <w:t>印</w:t>
            </w:r>
          </w:p>
        </w:tc>
        <w:tc>
          <w:tcPr>
            <w:tcW w:w="409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E90912" w:rsidRPr="00D74252" w:rsidRDefault="00E90912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:rsidR="00E90912" w:rsidRPr="00D74252" w:rsidRDefault="00E90912" w:rsidP="00A231E8">
            <w:pPr>
              <w:pStyle w:val="a3"/>
              <w:spacing w:beforeLines="150" w:before="360" w:line="240" w:lineRule="auto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             </w:t>
            </w:r>
            <w:r w:rsidR="00091BB2"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　</w:t>
            </w:r>
            <w:r w:rsidR="00A231E8"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　　　　　　　　</w:t>
            </w:r>
            <w:r w:rsidR="00091BB2"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　　　</w:t>
            </w:r>
            <w:r w:rsidR="00104D43">
              <w:rPr>
                <w:rFonts w:ascii="ＭＳ 明朝" w:hAnsi="ＭＳ 明朝" w:hint="eastAsia"/>
                <w:color w:val="000000"/>
                <w:spacing w:val="0"/>
              </w:rPr>
              <w:t xml:space="preserve">     印</w:t>
            </w:r>
          </w:p>
        </w:tc>
      </w:tr>
    </w:tbl>
    <w:p w:rsidR="00E90912" w:rsidRPr="00C57AF2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938"/>
      </w:tblGrid>
      <w:tr w:rsidR="00F04EF7" w:rsidRPr="009072EF" w:rsidTr="00E115FB">
        <w:trPr>
          <w:trHeight w:val="592"/>
        </w:trPr>
        <w:tc>
          <w:tcPr>
            <w:tcW w:w="1134" w:type="dxa"/>
            <w:shd w:val="clear" w:color="auto" w:fill="auto"/>
          </w:tcPr>
          <w:p w:rsidR="00F04EF7" w:rsidRPr="009072EF" w:rsidRDefault="00F04EF7" w:rsidP="009072EF">
            <w:pPr>
              <w:pStyle w:val="a3"/>
              <w:spacing w:line="154" w:lineRule="exact"/>
              <w:rPr>
                <w:color w:val="000000"/>
                <w:spacing w:val="0"/>
                <w:sz w:val="20"/>
                <w:szCs w:val="20"/>
              </w:rPr>
            </w:pPr>
          </w:p>
          <w:p w:rsidR="00E00435" w:rsidRDefault="00E00435" w:rsidP="00E00435">
            <w:pPr>
              <w:pStyle w:val="a3"/>
              <w:spacing w:beforeLines="50" w:before="120" w:line="154" w:lineRule="exact"/>
              <w:rPr>
                <w:color w:val="000000"/>
                <w:spacing w:val="0"/>
                <w:sz w:val="20"/>
                <w:szCs w:val="20"/>
              </w:rPr>
            </w:pPr>
          </w:p>
          <w:p w:rsidR="00F04EF7" w:rsidRPr="009072EF" w:rsidRDefault="00F04EF7" w:rsidP="00E00435">
            <w:pPr>
              <w:pStyle w:val="a3"/>
              <w:spacing w:beforeLines="50" w:before="120" w:line="154" w:lineRule="exact"/>
              <w:rPr>
                <w:color w:val="000000"/>
                <w:spacing w:val="0"/>
                <w:sz w:val="20"/>
                <w:szCs w:val="20"/>
              </w:rPr>
            </w:pPr>
            <w:r w:rsidRPr="009072EF">
              <w:rPr>
                <w:color w:val="000000"/>
                <w:spacing w:val="0"/>
                <w:sz w:val="20"/>
                <w:szCs w:val="20"/>
              </w:rPr>
              <w:t>添付書類</w:t>
            </w:r>
          </w:p>
        </w:tc>
        <w:tc>
          <w:tcPr>
            <w:tcW w:w="7938" w:type="dxa"/>
            <w:shd w:val="clear" w:color="auto" w:fill="auto"/>
          </w:tcPr>
          <w:p w:rsidR="00E00435" w:rsidRPr="009072EF" w:rsidRDefault="00E00435" w:rsidP="00E00435">
            <w:pPr>
              <w:pStyle w:val="a3"/>
              <w:spacing w:beforeLines="50" w:before="120" w:line="154" w:lineRule="exact"/>
              <w:rPr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>（同じ書類は１通で足ります。審理のために必要な場合は</w:t>
            </w:r>
            <w:r w:rsidR="00510810">
              <w:rPr>
                <w:color w:val="000000"/>
                <w:spacing w:val="0"/>
              </w:rPr>
              <w:t>、</w:t>
            </w:r>
            <w:r>
              <w:rPr>
                <w:color w:val="000000"/>
                <w:spacing w:val="0"/>
              </w:rPr>
              <w:t>追加書類の提出をお願いすることがあります。）</w:t>
            </w:r>
          </w:p>
          <w:p w:rsidR="00E00435" w:rsidRDefault="00E00435" w:rsidP="00E00435">
            <w:pPr>
              <w:pStyle w:val="a3"/>
              <w:spacing w:beforeLines="50" w:before="120" w:line="154" w:lineRule="exact"/>
              <w:rPr>
                <w:color w:val="000000"/>
                <w:spacing w:val="0"/>
                <w:sz w:val="20"/>
                <w:szCs w:val="20"/>
              </w:rPr>
            </w:pPr>
            <w:r w:rsidRPr="00E00435">
              <w:rPr>
                <w:color w:val="000000"/>
                <w:spacing w:val="0"/>
                <w:sz w:val="32"/>
                <w:szCs w:val="32"/>
              </w:rPr>
              <w:t>□</w:t>
            </w:r>
            <w:r w:rsidRPr="00E00435">
              <w:rPr>
                <w:color w:val="000000"/>
                <w:spacing w:val="0"/>
                <w:sz w:val="18"/>
                <w:szCs w:val="18"/>
              </w:rPr>
              <w:t>申立人の戸籍謄本（全部事項証明書）</w:t>
            </w:r>
          </w:p>
          <w:p w:rsidR="00E00435" w:rsidRPr="00E00435" w:rsidRDefault="00E00435" w:rsidP="00E00435">
            <w:pPr>
              <w:pStyle w:val="a3"/>
              <w:spacing w:beforeLines="50" w:before="120" w:line="154" w:lineRule="exact"/>
              <w:rPr>
                <w:color w:val="000000"/>
                <w:spacing w:val="0"/>
                <w:sz w:val="18"/>
                <w:szCs w:val="18"/>
              </w:rPr>
            </w:pPr>
            <w:r w:rsidRPr="00E00435">
              <w:rPr>
                <w:color w:val="000000"/>
                <w:spacing w:val="0"/>
                <w:sz w:val="32"/>
                <w:szCs w:val="32"/>
              </w:rPr>
              <w:t>□</w:t>
            </w:r>
            <w:r w:rsidRPr="00E00435">
              <w:rPr>
                <w:rFonts w:hint="eastAsia"/>
                <w:color w:val="000000"/>
                <w:spacing w:val="0"/>
                <w:sz w:val="18"/>
                <w:szCs w:val="18"/>
              </w:rPr>
              <w:t>名の変更の理由を証する資料</w:t>
            </w:r>
          </w:p>
          <w:p w:rsidR="00F04EF7" w:rsidRPr="00E00435" w:rsidRDefault="00E00435" w:rsidP="00E00435">
            <w:pPr>
              <w:pStyle w:val="a3"/>
              <w:spacing w:beforeLines="50" w:before="120" w:line="154" w:lineRule="exact"/>
              <w:rPr>
                <w:color w:val="000000"/>
                <w:spacing w:val="0"/>
                <w:sz w:val="32"/>
                <w:szCs w:val="32"/>
              </w:rPr>
            </w:pPr>
            <w:r w:rsidRPr="00E00435">
              <w:rPr>
                <w:color w:val="000000"/>
                <w:spacing w:val="0"/>
                <w:sz w:val="32"/>
                <w:szCs w:val="32"/>
              </w:rPr>
              <w:t>□</w:t>
            </w:r>
          </w:p>
        </w:tc>
      </w:tr>
    </w:tbl>
    <w:p w:rsidR="00701F7E" w:rsidRPr="00D74252" w:rsidRDefault="00701F7E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960"/>
        <w:gridCol w:w="4640"/>
        <w:gridCol w:w="2725"/>
      </w:tblGrid>
      <w:tr w:rsidR="00DF72B1" w:rsidRPr="00D74252" w:rsidTr="005535F2">
        <w:trPr>
          <w:cantSplit/>
          <w:trHeight w:hRule="exact" w:val="872"/>
        </w:trPr>
        <w:tc>
          <w:tcPr>
            <w:tcW w:w="800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:rsidR="00DF72B1" w:rsidRPr="00D74252" w:rsidRDefault="00DF72B1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:rsidR="00DF72B1" w:rsidRDefault="00DF72B1" w:rsidP="00097E41">
            <w:pPr>
              <w:pStyle w:val="a3"/>
              <w:spacing w:line="240" w:lineRule="auto"/>
              <w:jc w:val="center"/>
              <w:rPr>
                <w:rFonts w:cs="Century"/>
                <w:color w:val="000000"/>
                <w:spacing w:val="0"/>
              </w:rPr>
            </w:pPr>
          </w:p>
          <w:p w:rsidR="00BB2A69" w:rsidRDefault="00BB2A69" w:rsidP="00097E41">
            <w:pPr>
              <w:pStyle w:val="a3"/>
              <w:spacing w:line="240" w:lineRule="auto"/>
              <w:jc w:val="center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</w:p>
          <w:p w:rsidR="00DF72B1" w:rsidRPr="00D74252" w:rsidRDefault="00F04EF7" w:rsidP="00CC210A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 xml:space="preserve">　申　　　　　　　　立　　　　　　　人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F72B1" w:rsidRPr="00D74252" w:rsidRDefault="00DF72B1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:rsidR="00DF72B1" w:rsidRPr="006D577B" w:rsidRDefault="00DF72B1" w:rsidP="006D577B">
            <w:pPr>
              <w:pStyle w:val="a3"/>
              <w:spacing w:beforeLines="50" w:before="120" w:line="194" w:lineRule="exact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本　　籍</w:t>
            </w:r>
          </w:p>
        </w:tc>
        <w:tc>
          <w:tcPr>
            <w:tcW w:w="7365" w:type="dxa"/>
            <w:gridSpan w:val="2"/>
            <w:tcBorders>
              <w:top w:val="single" w:sz="18" w:space="0" w:color="000000"/>
              <w:left w:val="nil"/>
              <w:bottom w:val="dotted" w:sz="4" w:space="0" w:color="000000"/>
              <w:right w:val="single" w:sz="18" w:space="0" w:color="000000"/>
            </w:tcBorders>
          </w:tcPr>
          <w:p w:rsidR="00DF72B1" w:rsidRDefault="00DF72B1" w:rsidP="006D577B">
            <w:pPr>
              <w:pStyle w:val="a3"/>
              <w:spacing w:beforeLines="50" w:before="120"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6D577B">
              <w:rPr>
                <w:rFonts w:ascii="ＭＳ 明朝" w:hAnsi="ＭＳ 明朝" w:hint="eastAsia"/>
                <w:color w:val="000000"/>
                <w:spacing w:val="0"/>
              </w:rPr>
              <w:t xml:space="preserve">　　　　　　都　道</w:t>
            </w:r>
          </w:p>
          <w:p w:rsidR="006D577B" w:rsidRPr="00C57AF2" w:rsidRDefault="00C57AF2" w:rsidP="00C57AF2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>
              <w:rPr>
                <w:rFonts w:ascii="ＭＳ 明朝" w:hAnsi="ＭＳ 明朝"/>
                <w:color w:val="000000"/>
                <w:spacing w:val="0"/>
              </w:rPr>
              <w:t xml:space="preserve">　</w:t>
            </w:r>
          </w:p>
          <w:p w:rsidR="006D577B" w:rsidRPr="00D74252" w:rsidRDefault="006D577B" w:rsidP="00D672AB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color w:val="000000"/>
                <w:spacing w:val="0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</w:rPr>
              <w:t>府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>
              <w:rPr>
                <w:rFonts w:ascii="ＭＳ 明朝" w:hAnsi="ＭＳ 明朝"/>
                <w:color w:val="000000"/>
                <w:spacing w:val="0"/>
              </w:rPr>
              <w:t>県</w:t>
            </w:r>
          </w:p>
        </w:tc>
      </w:tr>
      <w:tr w:rsidR="00DF72B1" w:rsidRPr="00D74252" w:rsidTr="00E00435">
        <w:trPr>
          <w:cantSplit/>
          <w:trHeight w:hRule="exact" w:val="1025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:rsidR="00DF72B1" w:rsidRPr="00D74252" w:rsidRDefault="00DF72B1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F72B1" w:rsidRPr="00D74252" w:rsidRDefault="00DF72B1" w:rsidP="005535F2">
            <w:pPr>
              <w:pStyle w:val="a3"/>
              <w:spacing w:beforeLines="150" w:before="360" w:line="240" w:lineRule="auto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365" w:type="dxa"/>
            <w:gridSpan w:val="2"/>
            <w:tcBorders>
              <w:top w:val="nil"/>
              <w:left w:val="nil"/>
              <w:bottom w:val="dotted" w:sz="4" w:space="0" w:color="auto"/>
              <w:right w:val="single" w:sz="18" w:space="0" w:color="000000"/>
            </w:tcBorders>
          </w:tcPr>
          <w:p w:rsidR="00DF72B1" w:rsidRPr="00D74252" w:rsidRDefault="00DF72B1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D74252">
              <w:rPr>
                <w:rFonts w:cs="Century"/>
                <w:color w:val="000000"/>
                <w:spacing w:val="0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A231E8"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A231E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A231E8"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 w:rsidR="006D577B"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 w:rsidR="00A231E8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A231E8">
              <w:rPr>
                <w:rFonts w:ascii="ＭＳ 明朝" w:hAnsi="ＭＳ 明朝"/>
                <w:color w:val="000000"/>
                <w:spacing w:val="0"/>
              </w:rPr>
              <w:t xml:space="preserve">　</w:t>
            </w:r>
            <w:r w:rsidR="006D577B">
              <w:rPr>
                <w:rFonts w:ascii="ＭＳ 明朝" w:hAnsi="ＭＳ 明朝"/>
                <w:color w:val="000000"/>
                <w:spacing w:val="0"/>
              </w:rPr>
              <w:t xml:space="preserve">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 w:rsidR="00A231E8">
              <w:rPr>
                <w:rFonts w:ascii="ＭＳ 明朝" w:hAnsi="ＭＳ 明朝"/>
                <w:color w:val="000000"/>
                <w:spacing w:val="0"/>
              </w:rPr>
              <w:t xml:space="preserve">　　　　</w:t>
            </w:r>
            <w:r w:rsidR="006D577B"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  <w:p w:rsidR="00DF72B1" w:rsidRPr="00A231E8" w:rsidRDefault="00DF72B1" w:rsidP="00130C16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:rsidR="00DF72B1" w:rsidRPr="00130C16" w:rsidRDefault="00DF72B1" w:rsidP="00A231E8">
            <w:pPr>
              <w:pStyle w:val="a3"/>
              <w:spacing w:beforeLines="150" w:before="360" w:line="137" w:lineRule="exact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="00A231E8">
              <w:rPr>
                <w:rFonts w:hint="eastAsia"/>
                <w:color w:val="000000"/>
                <w:spacing w:val="0"/>
              </w:rPr>
              <w:t xml:space="preserve">　</w:t>
            </w:r>
            <w:r w:rsidR="00A231E8">
              <w:rPr>
                <w:color w:val="000000"/>
                <w:spacing w:val="0"/>
              </w:rPr>
              <w:t xml:space="preserve">　　　　　　　　　　　　　　　　　　　　　　　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　</w:t>
            </w:r>
            <w:r w:rsidR="00163DEB"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 w:rsidR="006D577B"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</w:p>
        </w:tc>
      </w:tr>
      <w:tr w:rsidR="006D577B" w:rsidRPr="00D74252" w:rsidTr="00163DEB">
        <w:trPr>
          <w:cantSplit/>
          <w:trHeight w:hRule="exact" w:val="839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:rsidR="006D577B" w:rsidRPr="00D74252" w:rsidRDefault="006D577B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:rsidR="00CC210A" w:rsidRPr="00CC210A" w:rsidRDefault="00CC210A" w:rsidP="00163DEB">
            <w:pPr>
              <w:pStyle w:val="a3"/>
              <w:spacing w:before="120" w:afterLines="50" w:after="120" w:line="194" w:lineRule="exact"/>
              <w:rPr>
                <w:rFonts w:ascii="ＭＳ 明朝" w:hAnsi="ＭＳ 明朝"/>
                <w:b/>
                <w:bCs/>
                <w:color w:val="00000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210A">
              <w:rPr>
                <w:rFonts w:ascii="ＭＳ 明朝" w:hAnsi="ＭＳ 明朝" w:hint="eastAsia"/>
                <w:b/>
                <w:bCs/>
                <w:color w:val="000000"/>
              </w:rPr>
              <w:t>フリガナ</w:t>
            </w:r>
          </w:p>
          <w:p w:rsidR="006D577B" w:rsidRPr="00D74252" w:rsidRDefault="00CC210A" w:rsidP="00CC210A">
            <w:pPr>
              <w:pStyle w:val="a3"/>
              <w:spacing w:line="240" w:lineRule="auto"/>
              <w:ind w:firstLineChars="50" w:firstLine="99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6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6D577B" w:rsidRPr="00130C16" w:rsidRDefault="006D577B" w:rsidP="00CC210A">
            <w:pPr>
              <w:pStyle w:val="a3"/>
              <w:spacing w:beforeLines="100" w:before="240" w:line="137" w:lineRule="exact"/>
              <w:ind w:firstLineChars="200" w:firstLine="360"/>
              <w:rPr>
                <w:color w:val="000000"/>
                <w:spacing w:val="0"/>
                <w:sz w:val="32"/>
                <w:szCs w:val="32"/>
              </w:rPr>
            </w:pPr>
            <w:r>
              <w:rPr>
                <w:rFonts w:cs="Century"/>
                <w:color w:val="000000"/>
                <w:spacing w:val="0"/>
                <w:sz w:val="18"/>
                <w:szCs w:val="18"/>
              </w:rPr>
              <w:t xml:space="preserve">　</w:t>
            </w:r>
            <w:r>
              <w:rPr>
                <w:rFonts w:cs="Century"/>
                <w:color w:val="000000"/>
                <w:spacing w:val="0"/>
                <w:sz w:val="28"/>
                <w:szCs w:val="28"/>
              </w:rPr>
              <w:t xml:space="preserve">　　</w:t>
            </w:r>
          </w:p>
        </w:tc>
        <w:tc>
          <w:tcPr>
            <w:tcW w:w="2725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18" w:space="0" w:color="000000"/>
            </w:tcBorders>
          </w:tcPr>
          <w:p w:rsidR="006D577B" w:rsidRPr="00D74252" w:rsidRDefault="001E46C6" w:rsidP="00163DEB">
            <w:pPr>
              <w:pStyle w:val="a3"/>
              <w:spacing w:line="260" w:lineRule="exact"/>
              <w:ind w:firstLineChars="100" w:firstLine="18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:rsidR="006D577B" w:rsidRDefault="001E46C6" w:rsidP="00CC210A">
            <w:pPr>
              <w:pStyle w:val="a3"/>
              <w:spacing w:line="260" w:lineRule="exact"/>
              <w:ind w:firstLineChars="100" w:firstLine="178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  <w:r w:rsidR="006D577B" w:rsidRPr="00D74252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A231E8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A231E8">
              <w:rPr>
                <w:color w:val="000000"/>
                <w:spacing w:val="0"/>
                <w:sz w:val="18"/>
                <w:szCs w:val="18"/>
              </w:rPr>
              <w:t xml:space="preserve">　</w:t>
            </w:r>
            <w:r w:rsidR="006D577B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6D577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1A438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D577B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6D577B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6D577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A231E8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1A438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6D577B"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日生</w:t>
            </w:r>
          </w:p>
          <w:p w:rsidR="006D577B" w:rsidRPr="00D74252" w:rsidRDefault="001E46C6" w:rsidP="00CC210A">
            <w:pPr>
              <w:pStyle w:val="a3"/>
              <w:spacing w:line="260" w:lineRule="exact"/>
              <w:ind w:firstLineChars="100" w:firstLine="178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  <w:r w:rsidR="00E8091D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（　　　　　歳）</w:t>
            </w:r>
          </w:p>
          <w:p w:rsidR="006D577B" w:rsidRPr="00D74252" w:rsidRDefault="006D577B" w:rsidP="00BD579C">
            <w:pPr>
              <w:pStyle w:val="a3"/>
              <w:spacing w:line="260" w:lineRule="exact"/>
              <w:ind w:firstLineChars="100" w:firstLine="160"/>
              <w:jc w:val="left"/>
              <w:rPr>
                <w:rFonts w:cs="Century"/>
                <w:color w:val="000000"/>
                <w:spacing w:val="0"/>
              </w:rPr>
            </w:pPr>
          </w:p>
        </w:tc>
      </w:tr>
      <w:tr w:rsidR="00073DF5" w:rsidRPr="00D74252" w:rsidTr="0049203E">
        <w:trPr>
          <w:cantSplit/>
          <w:trHeight w:hRule="exact" w:val="711"/>
        </w:trPr>
        <w:tc>
          <w:tcPr>
            <w:tcW w:w="800" w:type="dxa"/>
            <w:vMerge/>
            <w:tcBorders>
              <w:left w:val="single" w:sz="18" w:space="0" w:color="000000"/>
              <w:bottom w:val="single" w:sz="4" w:space="0" w:color="auto"/>
              <w:right w:val="nil"/>
            </w:tcBorders>
          </w:tcPr>
          <w:p w:rsidR="00073DF5" w:rsidRPr="00D74252" w:rsidRDefault="00073DF5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3DF5" w:rsidRPr="00D74252" w:rsidRDefault="00073DF5" w:rsidP="00073DF5">
            <w:pPr>
              <w:pStyle w:val="a3"/>
              <w:spacing w:before="120" w:afterLines="50" w:after="120" w:line="194" w:lineRule="exact"/>
              <w:ind w:leftChars="50" w:left="105"/>
              <w:rPr>
                <w:rFonts w:cs="Century"/>
                <w:color w:val="000000"/>
                <w:spacing w:val="-4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</w:rPr>
              <w:t xml:space="preserve">職　   業　又 は 　</w:t>
            </w:r>
            <w:r>
              <w:rPr>
                <w:rFonts w:ascii="ＭＳ 明朝" w:hAnsi="ＭＳ 明朝"/>
                <w:b/>
                <w:bCs/>
                <w:color w:val="000000"/>
              </w:rPr>
              <w:t>在　校　名</w:t>
            </w:r>
          </w:p>
        </w:tc>
        <w:tc>
          <w:tcPr>
            <w:tcW w:w="736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073DF5" w:rsidRPr="00073DF5" w:rsidRDefault="00073DF5" w:rsidP="00073DF5">
            <w:pPr>
              <w:pStyle w:val="a3"/>
              <w:spacing w:line="260" w:lineRule="exact"/>
              <w:ind w:firstLineChars="100" w:firstLine="280"/>
              <w:jc w:val="left"/>
              <w:rPr>
                <w:rFonts w:cs="Century"/>
                <w:color w:val="000000"/>
                <w:spacing w:val="0"/>
                <w:sz w:val="28"/>
                <w:szCs w:val="28"/>
              </w:rPr>
            </w:pPr>
          </w:p>
        </w:tc>
      </w:tr>
      <w:tr w:rsidR="006D577B" w:rsidRPr="00D74252" w:rsidTr="00163DEB">
        <w:trPr>
          <w:cantSplit/>
          <w:trHeight w:hRule="exact" w:val="823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18" w:space="0" w:color="000000"/>
              <w:right w:val="nil"/>
            </w:tcBorders>
          </w:tcPr>
          <w:p w:rsidR="001A4387" w:rsidRPr="001A4387" w:rsidRDefault="001A4387" w:rsidP="001A4387">
            <w:pPr>
              <w:pStyle w:val="a3"/>
              <w:spacing w:beforeLines="50" w:before="120" w:afterLines="50" w:after="120" w:line="137" w:lineRule="exact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  <w:t>※</w:t>
            </w:r>
          </w:p>
          <w:p w:rsidR="006D577B" w:rsidRPr="001A4387" w:rsidRDefault="001A4387" w:rsidP="001A4387">
            <w:pPr>
              <w:pStyle w:val="a3"/>
              <w:spacing w:line="240" w:lineRule="auto"/>
              <w:ind w:left="328" w:hangingChars="150" w:hanging="328"/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  <w:r w:rsidRPr="001A4387">
              <w:rPr>
                <w:rFonts w:ascii="ＭＳ 明朝" w:hAnsi="ＭＳ 明朝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1A4387"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法定代理人</w:t>
            </w:r>
          </w:p>
          <w:p w:rsidR="006D577B" w:rsidRPr="005871DC" w:rsidRDefault="00674F94" w:rsidP="005871DC">
            <w:pPr>
              <w:pStyle w:val="a3"/>
              <w:spacing w:beforeLines="100" w:before="240" w:line="240" w:lineRule="auto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>
              <w:rPr>
                <w:rFonts w:ascii="ＭＳ 明朝" w:hAnsi="ＭＳ 明朝" w:hint="eastAsia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-35560</wp:posOffset>
                      </wp:positionV>
                      <wp:extent cx="116205" cy="369570"/>
                      <wp:effectExtent l="0" t="0" r="0" b="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16205" cy="369570"/>
                              </a:xfrm>
                              <a:prstGeom prst="leftBracket">
                                <a:avLst>
                                  <a:gd name="adj" fmla="val 2650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746F2" id="AutoShape 10" o:spid="_x0000_s1026" type="#_x0000_t85" style="position:absolute;left:0;text-align:left;margin-left:15.2pt;margin-top:-2.8pt;width:9.15pt;height:29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5871DC">
              <w:rPr>
                <w:rFonts w:ascii="ＭＳ 明朝" w:hAnsi="ＭＳ 明朝" w:hint="eastAsia"/>
                <w:b/>
                <w:bCs/>
                <w:color w:val="000000"/>
              </w:rPr>
              <w:t xml:space="preserve"> </w:t>
            </w:r>
            <w:r w:rsidR="005871DC">
              <w:rPr>
                <w:rFonts w:ascii="ＭＳ 明朝" w:hAnsi="ＭＳ 明朝"/>
                <w:b/>
                <w:bCs/>
                <w:color w:val="000000"/>
              </w:rPr>
              <w:t>父</w:t>
            </w:r>
            <w:r w:rsidR="005871DC">
              <w:rPr>
                <w:rFonts w:ascii="ＭＳ 明朝" w:hAnsi="ＭＳ 明朝" w:hint="eastAsia"/>
                <w:b/>
                <w:bCs/>
                <w:color w:val="000000"/>
              </w:rPr>
              <w:t xml:space="preserve">  後</w:t>
            </w:r>
          </w:p>
          <w:p w:rsidR="006D577B" w:rsidRPr="00D74252" w:rsidRDefault="00674F94" w:rsidP="005871DC">
            <w:pPr>
              <w:pStyle w:val="a3"/>
              <w:spacing w:line="240" w:lineRule="auto"/>
              <w:ind w:leftChars="100" w:left="210" w:firstLineChars="200" w:firstLine="320"/>
              <w:rPr>
                <w:color w:val="000000"/>
                <w:spacing w:val="0"/>
              </w:rPr>
            </w:pPr>
            <w:r>
              <w:rPr>
                <w:noProof/>
                <w:color w:val="000000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83820</wp:posOffset>
                      </wp:positionV>
                      <wp:extent cx="123825" cy="369570"/>
                      <wp:effectExtent l="0" t="0" r="0" b="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23825" cy="369570"/>
                              </a:xfrm>
                              <a:prstGeom prst="rightBracket">
                                <a:avLst>
                                  <a:gd name="adj" fmla="val 248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AB103" id="AutoShape 11" o:spid="_x0000_s1026" type="#_x0000_t86" style="position:absolute;left:0;text-align:left;margin-left:14.9pt;margin-top:6.6pt;width:9.75pt;height:29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5871DC">
              <w:rPr>
                <w:color w:val="000000"/>
                <w:spacing w:val="0"/>
              </w:rPr>
              <w:t>見母　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:rsidR="006D577B" w:rsidRPr="00D74252" w:rsidRDefault="006D577B" w:rsidP="001A4387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:rsidR="00073DF5" w:rsidRDefault="00073DF5" w:rsidP="00AB19F4">
            <w:pPr>
              <w:pStyle w:val="a3"/>
              <w:spacing w:before="8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</w:p>
          <w:p w:rsidR="00AB19F4" w:rsidRDefault="00AB19F4" w:rsidP="00AB19F4">
            <w:pPr>
              <w:pStyle w:val="a3"/>
              <w:spacing w:before="8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本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　籍</w:t>
            </w:r>
          </w:p>
          <w:p w:rsidR="00AB19F4" w:rsidRPr="00D74252" w:rsidRDefault="00AB19F4" w:rsidP="00AB19F4">
            <w:pPr>
              <w:pStyle w:val="a3"/>
              <w:spacing w:beforeLines="50" w:before="120" w:afterLines="200" w:after="480" w:line="137" w:lineRule="exact"/>
              <w:ind w:firstLineChars="100" w:firstLine="160"/>
              <w:rPr>
                <w:color w:val="000000"/>
                <w:spacing w:val="0"/>
              </w:rPr>
            </w:pPr>
          </w:p>
        </w:tc>
        <w:tc>
          <w:tcPr>
            <w:tcW w:w="736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single" w:sz="18" w:space="0" w:color="000000"/>
            </w:tcBorders>
          </w:tcPr>
          <w:p w:rsidR="00AB19F4" w:rsidRDefault="00AB19F4" w:rsidP="00AB19F4">
            <w:pPr>
              <w:pStyle w:val="a3"/>
              <w:spacing w:beforeLines="50" w:before="120" w:line="240" w:lineRule="auto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           都　道</w:t>
            </w:r>
          </w:p>
          <w:p w:rsidR="00AB19F4" w:rsidRDefault="00AB19F4" w:rsidP="00AB19F4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</w:p>
          <w:p w:rsidR="006D577B" w:rsidRPr="00D74252" w:rsidRDefault="00AB19F4" w:rsidP="00AB19F4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0"/>
                <w:sz w:val="14"/>
                <w:szCs w:val="14"/>
              </w:rPr>
            </w:pPr>
            <w:r>
              <w:rPr>
                <w:rFonts w:ascii="ＭＳ 明朝" w:hAnsi="ＭＳ 明朝"/>
                <w:color w:val="000000"/>
                <w:spacing w:val="0"/>
              </w:rPr>
              <w:t xml:space="preserve">　　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0"/>
              </w:rPr>
              <w:t>府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  </w:t>
            </w:r>
            <w:r>
              <w:rPr>
                <w:rFonts w:ascii="ＭＳ 明朝" w:hAnsi="ＭＳ 明朝"/>
                <w:color w:val="000000"/>
                <w:spacing w:val="0"/>
              </w:rPr>
              <w:t>県</w:t>
            </w:r>
          </w:p>
        </w:tc>
      </w:tr>
      <w:tr w:rsidR="006D577B" w:rsidRPr="00D74252" w:rsidTr="00073DF5">
        <w:trPr>
          <w:cantSplit/>
          <w:trHeight w:hRule="exact" w:val="875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:rsidR="006D577B" w:rsidRPr="00D74252" w:rsidRDefault="006D577B" w:rsidP="006312A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nil"/>
            </w:tcBorders>
          </w:tcPr>
          <w:p w:rsidR="00073DF5" w:rsidRDefault="00073DF5" w:rsidP="00AB19F4">
            <w:pPr>
              <w:pStyle w:val="a3"/>
              <w:spacing w:before="12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</w:p>
          <w:p w:rsidR="006D577B" w:rsidRDefault="00073DF5" w:rsidP="00AB19F4">
            <w:pPr>
              <w:pStyle w:val="a3"/>
              <w:spacing w:before="120" w:line="137" w:lineRule="exact"/>
              <w:ind w:firstLineChars="50" w:firstLine="99"/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 所</w:t>
            </w:r>
          </w:p>
          <w:p w:rsidR="006D577B" w:rsidRPr="00D74252" w:rsidRDefault="006D577B" w:rsidP="00AB19F4">
            <w:pPr>
              <w:pStyle w:val="a3"/>
              <w:spacing w:before="120" w:line="137" w:lineRule="exact"/>
              <w:ind w:firstLineChars="100" w:firstLine="160"/>
              <w:rPr>
                <w:color w:val="000000"/>
                <w:spacing w:val="0"/>
              </w:rPr>
            </w:pPr>
          </w:p>
        </w:tc>
        <w:tc>
          <w:tcPr>
            <w:tcW w:w="736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000000"/>
              <w:right w:val="single" w:sz="18" w:space="0" w:color="000000"/>
            </w:tcBorders>
          </w:tcPr>
          <w:p w:rsidR="00073DF5" w:rsidRPr="00D74252" w:rsidRDefault="00073DF5" w:rsidP="00073DF5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D74252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　　　</w:t>
            </w:r>
            <w:r w:rsidRPr="00D74252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電話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　（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 xml:space="preserve">　</w:t>
            </w:r>
            <w:r>
              <w:rPr>
                <w:rFonts w:ascii="ＭＳ 明朝" w:hAnsi="ＭＳ 明朝"/>
                <w:color w:val="000000"/>
                <w:spacing w:val="0"/>
              </w:rPr>
              <w:t xml:space="preserve">　　　　</w:t>
            </w:r>
            <w:r>
              <w:rPr>
                <w:rFonts w:ascii="ＭＳ 明朝" w:hAnsi="ＭＳ 明朝" w:hint="eastAsia"/>
                <w:color w:val="000000"/>
                <w:spacing w:val="0"/>
              </w:rPr>
              <w:t>）</w:t>
            </w:r>
            <w:r w:rsidRPr="00D74252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</w:p>
          <w:p w:rsidR="00073DF5" w:rsidRPr="00A231E8" w:rsidRDefault="00073DF5" w:rsidP="00073DF5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:rsidR="00073DF5" w:rsidRPr="00D74252" w:rsidRDefault="00073DF5" w:rsidP="00073DF5">
            <w:pPr>
              <w:pStyle w:val="a3"/>
              <w:spacing w:beforeLines="50" w:before="120"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</w:t>
            </w:r>
            <w:r>
              <w:rPr>
                <w:color w:val="000000"/>
                <w:spacing w:val="0"/>
              </w:rPr>
              <w:t xml:space="preserve">　　　　　　　　　　　　　　　　　　　　　　　</w:t>
            </w: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 xml:space="preserve">　　　　　　　　</w:t>
            </w:r>
            <w:r w:rsidRPr="00D74252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方）</w:t>
            </w:r>
            <w:r w:rsidR="00AB19F4">
              <w:rPr>
                <w:rFonts w:ascii="ＭＳ 明朝" w:hAnsi="ＭＳ 明朝" w:hint="eastAsia"/>
                <w:color w:val="000000"/>
                <w:spacing w:val="0"/>
              </w:rPr>
              <w:t xml:space="preserve">　           </w:t>
            </w:r>
          </w:p>
          <w:p w:rsidR="006D577B" w:rsidRPr="00D74252" w:rsidRDefault="006D577B" w:rsidP="00AB19F4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</w:tr>
      <w:tr w:rsidR="006D577B" w:rsidRPr="00D74252" w:rsidTr="00073DF5">
        <w:trPr>
          <w:cantSplit/>
          <w:trHeight w:hRule="exact" w:val="717"/>
        </w:trPr>
        <w:tc>
          <w:tcPr>
            <w:tcW w:w="800" w:type="dxa"/>
            <w:vMerge/>
            <w:tcBorders>
              <w:left w:val="single" w:sz="18" w:space="0" w:color="000000"/>
              <w:right w:val="nil"/>
            </w:tcBorders>
          </w:tcPr>
          <w:p w:rsidR="006D577B" w:rsidRPr="00D74252" w:rsidRDefault="006D577B" w:rsidP="006312A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</w:tcPr>
          <w:p w:rsidR="00073DF5" w:rsidRDefault="00073DF5" w:rsidP="00073DF5">
            <w:pPr>
              <w:pStyle w:val="a3"/>
              <w:spacing w:beforeLines="50" w:before="120" w:afterLines="50" w:after="120" w:line="194" w:lineRule="exact"/>
              <w:ind w:firstLineChars="100" w:firstLine="159"/>
              <w:rPr>
                <w:rFonts w:ascii="ＭＳ 明朝" w:hAnsi="ＭＳ 明朝"/>
                <w:b/>
                <w:bCs/>
                <w:color w:val="000000"/>
              </w:rPr>
            </w:pPr>
            <w:r w:rsidRPr="00CC210A">
              <w:rPr>
                <w:rFonts w:ascii="ＭＳ 明朝" w:hAnsi="ＭＳ 明朝" w:hint="eastAsia"/>
                <w:b/>
                <w:bCs/>
                <w:color w:val="000000"/>
              </w:rPr>
              <w:t>フリガナ</w:t>
            </w:r>
          </w:p>
          <w:p w:rsidR="006D577B" w:rsidRPr="00D672AB" w:rsidRDefault="00073DF5" w:rsidP="00073DF5">
            <w:pPr>
              <w:pStyle w:val="a3"/>
              <w:spacing w:line="194" w:lineRule="exact"/>
              <w:ind w:leftChars="50" w:left="105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36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single" w:sz="18" w:space="0" w:color="auto"/>
            </w:tcBorders>
          </w:tcPr>
          <w:p w:rsidR="006D577B" w:rsidRDefault="006D577B" w:rsidP="00831678">
            <w:pPr>
              <w:pStyle w:val="a3"/>
              <w:spacing w:line="137" w:lineRule="exact"/>
              <w:ind w:firstLineChars="200" w:firstLine="320"/>
              <w:rPr>
                <w:color w:val="000000"/>
                <w:spacing w:val="0"/>
              </w:rPr>
            </w:pPr>
          </w:p>
          <w:p w:rsidR="006D577B" w:rsidRPr="00D74252" w:rsidRDefault="006D577B" w:rsidP="001A4387">
            <w:pPr>
              <w:pStyle w:val="a3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32"/>
                <w:szCs w:val="32"/>
              </w:rPr>
              <w:t xml:space="preserve"> </w:t>
            </w:r>
            <w:r>
              <w:rPr>
                <w:color w:val="000000"/>
                <w:spacing w:val="0"/>
                <w:sz w:val="32"/>
                <w:szCs w:val="32"/>
              </w:rPr>
              <w:t xml:space="preserve">  </w:t>
            </w:r>
          </w:p>
        </w:tc>
      </w:tr>
      <w:tr w:rsidR="00073DF5" w:rsidRPr="00D74252" w:rsidTr="0049203E">
        <w:trPr>
          <w:cantSplit/>
          <w:trHeight w:val="680"/>
        </w:trPr>
        <w:tc>
          <w:tcPr>
            <w:tcW w:w="800" w:type="dxa"/>
            <w:vMerge/>
            <w:tcBorders>
              <w:left w:val="single" w:sz="18" w:space="0" w:color="000000"/>
              <w:bottom w:val="single" w:sz="18" w:space="0" w:color="auto"/>
              <w:right w:val="nil"/>
            </w:tcBorders>
          </w:tcPr>
          <w:p w:rsidR="00073DF5" w:rsidRPr="00D74252" w:rsidRDefault="00073DF5" w:rsidP="006312A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nil"/>
            </w:tcBorders>
          </w:tcPr>
          <w:p w:rsidR="00073DF5" w:rsidRDefault="00073DF5" w:rsidP="00234EDD">
            <w:pPr>
              <w:pStyle w:val="a3"/>
              <w:spacing w:beforeLines="50" w:before="120" w:afterLines="50" w:after="120" w:line="194" w:lineRule="exact"/>
              <w:ind w:firstLineChars="100" w:firstLine="159"/>
              <w:rPr>
                <w:rFonts w:ascii="ＭＳ 明朝" w:hAnsi="ＭＳ 明朝"/>
                <w:b/>
                <w:bCs/>
                <w:color w:val="000000"/>
              </w:rPr>
            </w:pPr>
            <w:r w:rsidRPr="00CC210A">
              <w:rPr>
                <w:rFonts w:ascii="ＭＳ 明朝" w:hAnsi="ＭＳ 明朝" w:hint="eastAsia"/>
                <w:b/>
                <w:bCs/>
                <w:color w:val="000000"/>
              </w:rPr>
              <w:t>フリガナ</w:t>
            </w:r>
          </w:p>
          <w:p w:rsidR="00073DF5" w:rsidRPr="00D74252" w:rsidRDefault="00073DF5" w:rsidP="00234EDD">
            <w:pPr>
              <w:pStyle w:val="a3"/>
              <w:spacing w:afterLines="50" w:after="120" w:line="194" w:lineRule="exact"/>
              <w:ind w:firstLineChars="50" w:firstLine="99"/>
              <w:rPr>
                <w:rFonts w:cs="Century"/>
                <w:color w:val="000000"/>
                <w:spacing w:val="-4"/>
              </w:rPr>
            </w:pP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365" w:type="dxa"/>
            <w:gridSpan w:val="2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073DF5" w:rsidRPr="00D74252" w:rsidRDefault="00073DF5" w:rsidP="00BB2A69">
            <w:pPr>
              <w:pStyle w:val="a3"/>
              <w:spacing w:line="260" w:lineRule="exact"/>
              <w:ind w:firstLineChars="250" w:firstLine="450"/>
              <w:jc w:val="left"/>
              <w:rPr>
                <w:rFonts w:cs="Century"/>
                <w:color w:val="000000"/>
                <w:spacing w:val="0"/>
                <w:sz w:val="18"/>
                <w:szCs w:val="18"/>
              </w:rPr>
            </w:pPr>
          </w:p>
        </w:tc>
      </w:tr>
    </w:tbl>
    <w:p w:rsidR="005871DC" w:rsidRDefault="005871DC" w:rsidP="00234EDD">
      <w:pPr>
        <w:spacing w:beforeLines="50" w:before="120"/>
        <w:rPr>
          <w:color w:val="000000"/>
        </w:rPr>
      </w:pPr>
      <w:r w:rsidRPr="005871DC">
        <w:rPr>
          <w:rFonts w:hint="eastAsia"/>
          <w:color w:val="000000"/>
          <w:sz w:val="20"/>
          <w:szCs w:val="20"/>
        </w:rPr>
        <w:t>（注）</w:t>
      </w:r>
      <w:r w:rsidRPr="005871DC">
        <w:rPr>
          <w:color w:val="000000"/>
          <w:sz w:val="20"/>
          <w:szCs w:val="20"/>
        </w:rPr>
        <w:t xml:space="preserve">太枠の中だけ記入してください。　</w:t>
      </w:r>
      <w:r w:rsidRPr="005871DC">
        <w:rPr>
          <w:rFonts w:hint="eastAsia"/>
          <w:color w:val="000000"/>
          <w:sz w:val="20"/>
          <w:szCs w:val="20"/>
        </w:rPr>
        <w:t>※</w:t>
      </w:r>
      <w:r w:rsidRPr="005871DC">
        <w:rPr>
          <w:color w:val="000000"/>
          <w:sz w:val="20"/>
          <w:szCs w:val="20"/>
        </w:rPr>
        <w:t>の部分は</w:t>
      </w:r>
      <w:r w:rsidR="00510810">
        <w:rPr>
          <w:color w:val="000000"/>
          <w:sz w:val="20"/>
          <w:szCs w:val="20"/>
        </w:rPr>
        <w:t>、</w:t>
      </w:r>
      <w:r w:rsidRPr="005871DC">
        <w:rPr>
          <w:color w:val="000000"/>
          <w:sz w:val="20"/>
          <w:szCs w:val="20"/>
        </w:rPr>
        <w:t>申立人が</w:t>
      </w:r>
      <w:r w:rsidRPr="005871DC">
        <w:rPr>
          <w:color w:val="000000"/>
          <w:sz w:val="20"/>
          <w:szCs w:val="20"/>
        </w:rPr>
        <w:t>15</w:t>
      </w:r>
      <w:r w:rsidRPr="005871DC">
        <w:rPr>
          <w:rFonts w:hint="eastAsia"/>
          <w:color w:val="000000"/>
          <w:sz w:val="20"/>
          <w:szCs w:val="20"/>
        </w:rPr>
        <w:t>歳</w:t>
      </w:r>
      <w:r w:rsidRPr="005871DC">
        <w:rPr>
          <w:color w:val="000000"/>
          <w:sz w:val="20"/>
          <w:szCs w:val="20"/>
        </w:rPr>
        <w:t>未満の</w:t>
      </w:r>
      <w:r w:rsidRPr="005871DC">
        <w:rPr>
          <w:rFonts w:hint="eastAsia"/>
          <w:color w:val="000000"/>
          <w:sz w:val="20"/>
          <w:szCs w:val="20"/>
        </w:rPr>
        <w:t>場合に</w:t>
      </w:r>
      <w:r w:rsidRPr="005871DC">
        <w:rPr>
          <w:color w:val="000000"/>
          <w:sz w:val="20"/>
          <w:szCs w:val="20"/>
        </w:rPr>
        <w:t>記入してくださ</w:t>
      </w:r>
      <w:r>
        <w:rPr>
          <w:color w:val="000000"/>
        </w:rPr>
        <w:t>い。</w:t>
      </w:r>
    </w:p>
    <w:p w:rsidR="005871DC" w:rsidRDefault="005871DC" w:rsidP="00E6349D">
      <w:pPr>
        <w:rPr>
          <w:color w:val="000000"/>
        </w:rPr>
      </w:pPr>
    </w:p>
    <w:p w:rsidR="00E6349D" w:rsidRPr="0027241D" w:rsidRDefault="005871DC" w:rsidP="00E6349D">
      <w:pPr>
        <w:rPr>
          <w:color w:val="000000"/>
        </w:rPr>
      </w:pPr>
      <w:r>
        <w:rPr>
          <w:color w:val="000000"/>
        </w:rPr>
        <w:t xml:space="preserve">　　　　　　　　　　　　　　　　　　　　</w:t>
      </w:r>
      <w:r w:rsidR="00073DF5">
        <w:rPr>
          <w:rFonts w:hint="eastAsia"/>
          <w:color w:val="000000"/>
        </w:rPr>
        <w:t>名</w:t>
      </w:r>
      <w:r>
        <w:rPr>
          <w:color w:val="000000"/>
        </w:rPr>
        <w:t xml:space="preserve">（１／２）　　　　　　　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E6349D" w:rsidRPr="00D74252" w:rsidTr="0035419D">
        <w:trPr>
          <w:trHeight w:val="522"/>
        </w:trPr>
        <w:tc>
          <w:tcPr>
            <w:tcW w:w="919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:rsidR="00E6349D" w:rsidRPr="00D74252" w:rsidRDefault="00E6349D" w:rsidP="00BB2A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="005C462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　　　　　　　</w:t>
            </w:r>
            <w:r w:rsidRPr="00D7425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BB2A69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申　　立　　て　　の　　趣　　旨</w:t>
            </w:r>
          </w:p>
        </w:tc>
      </w:tr>
      <w:tr w:rsidR="00E6349D" w:rsidRPr="00D74252" w:rsidTr="0035419D">
        <w:trPr>
          <w:trHeight w:val="510"/>
        </w:trPr>
        <w:tc>
          <w:tcPr>
            <w:tcW w:w="9193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E6349D" w:rsidRPr="0035419D" w:rsidRDefault="0035419D" w:rsidP="00073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afterLines="50" w:after="120" w:line="232" w:lineRule="atLeast"/>
              <w:ind w:firstLineChars="100" w:firstLine="24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35419D">
              <w:rPr>
                <w:rFonts w:ascii="ＭＳ 明朝" w:hAnsi="ＭＳ 明朝" w:cs="ＭＳ 明朝"/>
                <w:color w:val="000000"/>
                <w:kern w:val="0"/>
                <w:sz w:val="24"/>
              </w:rPr>
              <w:t>申立人の</w:t>
            </w:r>
            <w:r w:rsidR="00073DF5">
              <w:rPr>
                <w:rFonts w:ascii="ＭＳ 明朝" w:hAnsi="ＭＳ 明朝" w:cs="ＭＳ 明朝"/>
                <w:color w:val="000000"/>
                <w:kern w:val="0"/>
                <w:sz w:val="24"/>
              </w:rPr>
              <w:t>名</w:t>
            </w:r>
            <w:r w:rsidRPr="0035419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（　</w:t>
            </w:r>
            <w:r w:rsidR="00A231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A231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</w:t>
            </w:r>
            <w:r w:rsidRPr="0035419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）を（　</w:t>
            </w:r>
            <w:r w:rsidR="00A231E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A231E8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　</w:t>
            </w:r>
            <w:r w:rsidRPr="0035419D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　）と</w:t>
            </w:r>
            <w:r w:rsidR="004635B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、名の振り仮名（　　　　　</w:t>
            </w:r>
            <w:r w:rsidR="004635BD" w:rsidRPr="004635B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※１</w:t>
            </w:r>
            <w:r w:rsidR="004635B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）を（　　　　　　　　</w:t>
            </w:r>
            <w:r w:rsidR="004635BD" w:rsidRPr="004635B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※１</w:t>
            </w:r>
            <w:r w:rsidR="004635B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）と、それぞれ</w:t>
            </w:r>
            <w:r w:rsidRPr="0035419D">
              <w:rPr>
                <w:rFonts w:ascii="ＭＳ 明朝" w:hAnsi="ＭＳ 明朝" w:cs="ＭＳ 明朝"/>
                <w:color w:val="000000"/>
                <w:kern w:val="0"/>
                <w:sz w:val="24"/>
              </w:rPr>
              <w:t>変更することの許可を求める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>。</w:t>
            </w:r>
          </w:p>
        </w:tc>
      </w:tr>
    </w:tbl>
    <w:p w:rsidR="00E6349D" w:rsidRPr="00073DF5" w:rsidRDefault="00E6349D" w:rsidP="00E6349D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3"/>
      </w:tblGrid>
      <w:tr w:rsidR="00E6349D" w:rsidRPr="00D74252" w:rsidTr="00ED2883">
        <w:trPr>
          <w:trHeight w:val="522"/>
        </w:trPr>
        <w:tc>
          <w:tcPr>
            <w:tcW w:w="919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E6349D" w:rsidRPr="00D74252" w:rsidRDefault="00E634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16"/>
                <w:szCs w:val="16"/>
              </w:rPr>
            </w:pPr>
          </w:p>
          <w:p w:rsidR="00E6349D" w:rsidRPr="00D74252" w:rsidRDefault="00E6349D" w:rsidP="000409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kern w:val="0"/>
                <w:sz w:val="24"/>
              </w:rPr>
            </w:pP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</w:t>
            </w:r>
            <w:r w:rsidR="005C4620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　　　　　　</w:t>
            </w:r>
            <w:r w:rsidRPr="00D74252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D7425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="00BB2A69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 xml:space="preserve">申　　立　　て　　の　　</w:t>
            </w:r>
            <w:r w:rsidR="000409CF">
              <w:rPr>
                <w:rFonts w:ascii="ＭＳ 明朝" w:hAnsi="ＭＳ 明朝" w:cs="ＭＳ 明朝" w:hint="eastAsia"/>
                <w:b/>
                <w:color w:val="000000"/>
                <w:kern w:val="0"/>
                <w:sz w:val="24"/>
              </w:rPr>
              <w:t>理　　由</w:t>
            </w:r>
          </w:p>
        </w:tc>
      </w:tr>
      <w:tr w:rsidR="00E6349D" w:rsidRPr="00D74252" w:rsidTr="002B18F5">
        <w:trPr>
          <w:trHeight w:val="2866"/>
        </w:trPr>
        <w:tc>
          <w:tcPr>
            <w:tcW w:w="9193" w:type="dxa"/>
            <w:tcBorders>
              <w:top w:val="single" w:sz="18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6349D" w:rsidRPr="0035419D" w:rsidRDefault="0035419D" w:rsidP="00E63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35419D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※</w:t>
            </w:r>
            <w:r w:rsidR="004635B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</w:p>
          <w:p w:rsidR="0035419D" w:rsidRDefault="00E431B8" w:rsidP="00E431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541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１　</w:t>
            </w:r>
            <w:r w:rsidR="00073DF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奇妙な名である。　　</w:t>
            </w:r>
            <w:r w:rsidR="003541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 w:rsidR="00073DF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５</w:t>
            </w:r>
            <w:r w:rsidR="003541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73DF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外国人とまぎらわしい。</w:t>
            </w:r>
          </w:p>
          <w:p w:rsidR="00073DF5" w:rsidRDefault="0035419D" w:rsidP="00354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２　</w:t>
            </w:r>
            <w:r w:rsidR="00073DF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むずかしくて正確に読まれない。　６　</w:t>
            </w:r>
            <w:r w:rsidR="00073DF5" w:rsidRPr="00073DF5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平成・令和　　年　　月</w:t>
            </w:r>
          </w:p>
          <w:p w:rsidR="0035419D" w:rsidRPr="0035419D" w:rsidRDefault="00073DF5" w:rsidP="00073D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３　同姓同名者がいて不便である。　　　　</w:t>
            </w:r>
            <w:r w:rsidRPr="00073DF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神官・僧侶となった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（やめた）。</w:t>
            </w:r>
          </w:p>
          <w:p w:rsidR="002B18F5" w:rsidRDefault="002B18F5" w:rsidP="00354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100" w:firstLine="2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４　異性とまぎらわしい。</w:t>
            </w:r>
            <w:r w:rsidR="0035419D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35419D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　　７　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通称として永年使用した。</w:t>
            </w:r>
          </w:p>
          <w:p w:rsidR="00E6349D" w:rsidRDefault="002B18F5" w:rsidP="002B1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ind w:firstLineChars="2400" w:firstLine="432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B18F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（使用を始めた時期：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昭和</w:t>
            </w:r>
            <w:r w:rsidRPr="002B18F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・平成・令和　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B18F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B18F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　　月）</w:t>
            </w:r>
          </w:p>
          <w:p w:rsidR="002B18F5" w:rsidRPr="00E431B8" w:rsidRDefault="002B18F5" w:rsidP="002B1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                                     ８　その他（　　　　　　　　　　　　　　　）</w:t>
            </w:r>
          </w:p>
        </w:tc>
      </w:tr>
      <w:tr w:rsidR="00E6349D" w:rsidRPr="00DD053A" w:rsidTr="006A4633">
        <w:trPr>
          <w:trHeight w:val="484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6349D" w:rsidRPr="00FB62E0" w:rsidRDefault="00DD053A" w:rsidP="002B1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FB62E0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　</w:t>
            </w:r>
            <w:r w:rsidR="007B737A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（</w:t>
            </w:r>
            <w:r w:rsidR="002B18F5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名</w:t>
            </w:r>
            <w:r w:rsidR="007B737A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の変更を必要とする具体的な</w:t>
            </w:r>
            <w:r w:rsidR="00E4472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事</w:t>
            </w:r>
            <w:bookmarkStart w:id="0" w:name="_GoBack"/>
            <w:bookmarkEnd w:id="0"/>
            <w:r w:rsidR="007B737A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情）</w:t>
            </w:r>
          </w:p>
        </w:tc>
      </w:tr>
      <w:tr w:rsidR="00E6349D" w:rsidRPr="00DD053A" w:rsidTr="006A4633">
        <w:trPr>
          <w:trHeight w:val="534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6349D" w:rsidRPr="002B18F5" w:rsidRDefault="00E6349D" w:rsidP="009050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:rsidTr="006A4633">
        <w:trPr>
          <w:trHeight w:val="542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FB62E0" w:rsidRPr="00FB62E0" w:rsidRDefault="00FB62E0" w:rsidP="00916D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:rsidTr="00E6349D">
        <w:trPr>
          <w:trHeight w:val="57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6349D" w:rsidRPr="00FB62E0" w:rsidRDefault="00E6349D" w:rsidP="00916D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:rsidTr="006A4633">
        <w:trPr>
          <w:trHeight w:val="402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6349D" w:rsidRPr="00FB62E0" w:rsidRDefault="00E6349D" w:rsidP="00B821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:rsidTr="005C4620">
        <w:trPr>
          <w:trHeight w:val="437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6349D" w:rsidRPr="00FB62E0" w:rsidRDefault="00E6349D" w:rsidP="00B821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B8212B" w:rsidTr="005C4620">
        <w:trPr>
          <w:trHeight w:val="459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B4340" w:rsidRPr="00B8212B" w:rsidRDefault="00EB4340" w:rsidP="009050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349D" w:rsidRPr="00DD053A" w:rsidTr="002B18F5">
        <w:trPr>
          <w:trHeight w:val="574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6349D" w:rsidRPr="009050B5" w:rsidRDefault="00E6349D" w:rsidP="002B1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="100" w:afterAutospacing="1" w:line="23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 w:val="22"/>
                <w:szCs w:val="22"/>
              </w:rPr>
            </w:pPr>
          </w:p>
        </w:tc>
      </w:tr>
      <w:tr w:rsidR="00E731EC" w:rsidRPr="00DD053A" w:rsidTr="007B737A">
        <w:trPr>
          <w:trHeight w:val="631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E731EC" w:rsidRPr="007B737A" w:rsidRDefault="00E731EC" w:rsidP="009050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B737A" w:rsidRPr="00DD053A" w:rsidTr="007B737A">
        <w:trPr>
          <w:trHeight w:val="63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7B737A" w:rsidRPr="009050B5" w:rsidRDefault="007B737A" w:rsidP="00D27E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B737A" w:rsidRPr="00DD053A" w:rsidTr="002B18F5">
        <w:trPr>
          <w:trHeight w:val="660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B737A" w:rsidRPr="007B737A" w:rsidRDefault="007B737A" w:rsidP="009050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B737A" w:rsidRPr="00DD053A" w:rsidTr="002B18F5">
        <w:trPr>
          <w:trHeight w:val="595"/>
        </w:trPr>
        <w:tc>
          <w:tcPr>
            <w:tcW w:w="9193" w:type="dxa"/>
            <w:tcBorders>
              <w:top w:val="single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7B737A" w:rsidRPr="007B737A" w:rsidRDefault="002B18F5" w:rsidP="002B18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（備考）</w:t>
            </w:r>
          </w:p>
        </w:tc>
      </w:tr>
      <w:tr w:rsidR="002B18F5" w:rsidRPr="00DD053A" w:rsidTr="002B18F5">
        <w:trPr>
          <w:trHeight w:val="636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B18F5" w:rsidRPr="00F60151" w:rsidRDefault="002B18F5" w:rsidP="00A23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24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B18F5" w:rsidRPr="00DD053A" w:rsidTr="004635BD">
        <w:trPr>
          <w:trHeight w:val="561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18" w:space="0" w:color="000000"/>
            </w:tcBorders>
          </w:tcPr>
          <w:p w:rsidR="002B18F5" w:rsidRPr="007B737A" w:rsidRDefault="002B18F5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B18F5" w:rsidRPr="00DD053A" w:rsidTr="004635BD">
        <w:trPr>
          <w:trHeight w:val="543"/>
        </w:trPr>
        <w:tc>
          <w:tcPr>
            <w:tcW w:w="9193" w:type="dxa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2B18F5" w:rsidRPr="007B737A" w:rsidRDefault="002B18F5" w:rsidP="007B73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3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E6349D" w:rsidRPr="00D74252" w:rsidRDefault="00DE63D4" w:rsidP="00DE63D4">
      <w:pPr>
        <w:tabs>
          <w:tab w:val="left" w:pos="1305"/>
        </w:tabs>
        <w:suppressAutoHyphens/>
        <w:wordWrap w:val="0"/>
        <w:spacing w:line="116" w:lineRule="exact"/>
        <w:jc w:val="left"/>
        <w:textAlignment w:val="baseline"/>
        <w:rPr>
          <w:rFonts w:ascii="ＭＳ 明朝" w:hAnsi="Times New Roman"/>
          <w:color w:val="000000"/>
          <w:kern w:val="0"/>
          <w:sz w:val="16"/>
          <w:szCs w:val="16"/>
        </w:rPr>
      </w:pPr>
      <w:r>
        <w:rPr>
          <w:rFonts w:ascii="ＭＳ 明朝" w:hAnsi="Times New Roman"/>
          <w:color w:val="000000"/>
          <w:kern w:val="0"/>
          <w:sz w:val="16"/>
          <w:szCs w:val="16"/>
        </w:rPr>
        <w:tab/>
      </w:r>
    </w:p>
    <w:p w:rsidR="004635BD" w:rsidRDefault="00EB4340" w:rsidP="00EB4340">
      <w:pPr>
        <w:pStyle w:val="a3"/>
        <w:rPr>
          <w:color w:val="000000"/>
          <w:spacing w:val="0"/>
          <w:sz w:val="20"/>
          <w:szCs w:val="20"/>
        </w:rPr>
      </w:pPr>
      <w:r w:rsidRPr="00EB4340">
        <w:rPr>
          <w:rFonts w:hint="eastAsia"/>
          <w:color w:val="000000"/>
          <w:spacing w:val="0"/>
          <w:sz w:val="20"/>
          <w:szCs w:val="20"/>
        </w:rPr>
        <w:t>（注）太枠の中だけ記入してください。　※</w:t>
      </w:r>
      <w:r w:rsidR="004635BD">
        <w:rPr>
          <w:rFonts w:hint="eastAsia"/>
          <w:color w:val="000000"/>
          <w:spacing w:val="0"/>
          <w:sz w:val="20"/>
          <w:szCs w:val="20"/>
        </w:rPr>
        <w:t>１</w:t>
      </w:r>
      <w:r w:rsidRPr="00EB4340">
        <w:rPr>
          <w:rFonts w:hint="eastAsia"/>
          <w:color w:val="000000"/>
          <w:spacing w:val="0"/>
          <w:sz w:val="20"/>
          <w:szCs w:val="20"/>
        </w:rPr>
        <w:t>の部分は</w:t>
      </w:r>
      <w:r w:rsidR="00510810">
        <w:rPr>
          <w:rFonts w:hint="eastAsia"/>
          <w:color w:val="000000"/>
          <w:spacing w:val="0"/>
          <w:sz w:val="20"/>
          <w:szCs w:val="20"/>
        </w:rPr>
        <w:t>、</w:t>
      </w:r>
      <w:r w:rsidR="004635BD">
        <w:rPr>
          <w:rFonts w:hint="eastAsia"/>
          <w:color w:val="000000"/>
          <w:spacing w:val="0"/>
          <w:sz w:val="20"/>
          <w:szCs w:val="20"/>
        </w:rPr>
        <w:t>カタカナで記載してください。※２の部分は、</w:t>
      </w:r>
    </w:p>
    <w:p w:rsidR="00EB4340" w:rsidRDefault="00EB4340" w:rsidP="004635BD">
      <w:pPr>
        <w:pStyle w:val="a3"/>
        <w:ind w:firstLineChars="200" w:firstLine="400"/>
        <w:rPr>
          <w:color w:val="000000"/>
          <w:spacing w:val="0"/>
          <w:sz w:val="20"/>
          <w:szCs w:val="20"/>
        </w:rPr>
      </w:pPr>
      <w:r w:rsidRPr="00EB4340">
        <w:rPr>
          <w:rFonts w:hint="eastAsia"/>
          <w:color w:val="000000"/>
          <w:spacing w:val="0"/>
          <w:sz w:val="20"/>
          <w:szCs w:val="20"/>
        </w:rPr>
        <w:t>当てはまる番号を〇で囲み</w:t>
      </w:r>
      <w:r w:rsidR="00510810">
        <w:rPr>
          <w:rFonts w:hint="eastAsia"/>
          <w:color w:val="000000"/>
          <w:spacing w:val="0"/>
          <w:sz w:val="20"/>
          <w:szCs w:val="20"/>
        </w:rPr>
        <w:t>、</w:t>
      </w:r>
      <w:r w:rsidR="002B18F5">
        <w:rPr>
          <w:rFonts w:hint="eastAsia"/>
          <w:color w:val="000000"/>
          <w:spacing w:val="0"/>
          <w:sz w:val="20"/>
          <w:szCs w:val="20"/>
        </w:rPr>
        <w:t>８</w:t>
      </w:r>
      <w:r w:rsidRPr="00EB4340">
        <w:rPr>
          <w:rFonts w:hint="eastAsia"/>
          <w:color w:val="000000"/>
          <w:spacing w:val="0"/>
          <w:sz w:val="20"/>
          <w:szCs w:val="20"/>
        </w:rPr>
        <w:t>を選んだ場合は</w:t>
      </w:r>
      <w:r w:rsidR="00510810">
        <w:rPr>
          <w:rFonts w:hint="eastAsia"/>
          <w:color w:val="000000"/>
          <w:spacing w:val="0"/>
          <w:sz w:val="20"/>
          <w:szCs w:val="20"/>
        </w:rPr>
        <w:t>、</w:t>
      </w:r>
      <w:r w:rsidRPr="00EB4340">
        <w:rPr>
          <w:color w:val="000000"/>
          <w:spacing w:val="0"/>
          <w:sz w:val="20"/>
          <w:szCs w:val="20"/>
        </w:rPr>
        <w:t>（　　　）内に具体的に記入してください。</w:t>
      </w:r>
    </w:p>
    <w:p w:rsidR="00E70839" w:rsidRDefault="00E70839" w:rsidP="00EB4340">
      <w:pPr>
        <w:pStyle w:val="a3"/>
        <w:rPr>
          <w:color w:val="000000"/>
          <w:spacing w:val="0"/>
          <w:sz w:val="20"/>
          <w:szCs w:val="20"/>
        </w:rPr>
      </w:pPr>
    </w:p>
    <w:p w:rsidR="00E70839" w:rsidRPr="00EB4340" w:rsidRDefault="00E70839" w:rsidP="00EB4340">
      <w:pPr>
        <w:pStyle w:val="a3"/>
        <w:rPr>
          <w:color w:val="000000"/>
          <w:spacing w:val="0"/>
          <w:sz w:val="20"/>
          <w:szCs w:val="20"/>
        </w:rPr>
      </w:pPr>
      <w:r>
        <w:rPr>
          <w:color w:val="000000"/>
          <w:spacing w:val="0"/>
          <w:sz w:val="20"/>
          <w:szCs w:val="20"/>
        </w:rPr>
        <w:t xml:space="preserve">　　　　　　　　　　　　　　　</w:t>
      </w:r>
      <w:r w:rsidR="00A231E8">
        <w:rPr>
          <w:rFonts w:hint="eastAsia"/>
          <w:color w:val="000000"/>
          <w:spacing w:val="0"/>
          <w:sz w:val="20"/>
          <w:szCs w:val="20"/>
        </w:rPr>
        <w:t xml:space="preserve">　</w:t>
      </w:r>
      <w:r w:rsidR="00A231E8">
        <w:rPr>
          <w:color w:val="000000"/>
          <w:spacing w:val="0"/>
          <w:sz w:val="20"/>
          <w:szCs w:val="20"/>
        </w:rPr>
        <w:t xml:space="preserve">　　　</w:t>
      </w:r>
      <w:r>
        <w:rPr>
          <w:color w:val="000000"/>
          <w:spacing w:val="0"/>
          <w:sz w:val="20"/>
          <w:szCs w:val="20"/>
        </w:rPr>
        <w:t xml:space="preserve">　　</w:t>
      </w:r>
      <w:r w:rsidR="00FB3885">
        <w:rPr>
          <w:rFonts w:hint="eastAsia"/>
          <w:color w:val="000000"/>
          <w:spacing w:val="0"/>
          <w:sz w:val="20"/>
          <w:szCs w:val="20"/>
        </w:rPr>
        <w:t>名</w:t>
      </w:r>
      <w:r>
        <w:rPr>
          <w:color w:val="000000"/>
          <w:spacing w:val="0"/>
          <w:sz w:val="20"/>
          <w:szCs w:val="20"/>
        </w:rPr>
        <w:t>（２／２）</w:t>
      </w:r>
    </w:p>
    <w:sectPr w:rsidR="00E70839" w:rsidRPr="00EB4340" w:rsidSect="00E90912">
      <w:headerReference w:type="default" r:id="rId8"/>
      <w:pgSz w:w="11906" w:h="16838"/>
      <w:pgMar w:top="850" w:right="850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97" w:rsidRDefault="00CC4197">
      <w:r>
        <w:separator/>
      </w:r>
    </w:p>
  </w:endnote>
  <w:endnote w:type="continuationSeparator" w:id="0">
    <w:p w:rsidR="00CC4197" w:rsidRDefault="00CC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97" w:rsidRDefault="00CC4197">
      <w:r>
        <w:separator/>
      </w:r>
    </w:p>
  </w:footnote>
  <w:footnote w:type="continuationSeparator" w:id="0">
    <w:p w:rsidR="00CC4197" w:rsidRDefault="00CC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A1" w:rsidRPr="00F60BD0" w:rsidRDefault="00DE3AA1" w:rsidP="00695C01">
    <w:pPr>
      <w:pStyle w:val="a4"/>
      <w:tabs>
        <w:tab w:val="clear" w:pos="4252"/>
        <w:tab w:val="clear" w:pos="8504"/>
        <w:tab w:val="left" w:pos="8280"/>
      </w:tabs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955C2"/>
    <w:multiLevelType w:val="hybridMultilevel"/>
    <w:tmpl w:val="52B69AF4"/>
    <w:lvl w:ilvl="0" w:tplc="91200334">
      <w:start w:val="1"/>
      <w:numFmt w:val="decimal"/>
      <w:lvlText w:val="(%1)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2F0F1F91"/>
    <w:multiLevelType w:val="hybridMultilevel"/>
    <w:tmpl w:val="94F04FDC"/>
    <w:lvl w:ilvl="0" w:tplc="07A0C8C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81E450B"/>
    <w:multiLevelType w:val="hybridMultilevel"/>
    <w:tmpl w:val="7A188EB6"/>
    <w:lvl w:ilvl="0" w:tplc="9DECF41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12"/>
    <w:rsid w:val="00005041"/>
    <w:rsid w:val="00026F56"/>
    <w:rsid w:val="00037FCF"/>
    <w:rsid w:val="000409CF"/>
    <w:rsid w:val="0004714F"/>
    <w:rsid w:val="00073DF5"/>
    <w:rsid w:val="000863DF"/>
    <w:rsid w:val="00091BB2"/>
    <w:rsid w:val="00095798"/>
    <w:rsid w:val="00097E41"/>
    <w:rsid w:val="000C6258"/>
    <w:rsid w:val="000D4DA8"/>
    <w:rsid w:val="000F3062"/>
    <w:rsid w:val="000F76FB"/>
    <w:rsid w:val="00104D43"/>
    <w:rsid w:val="00106E87"/>
    <w:rsid w:val="001110E4"/>
    <w:rsid w:val="00124EBE"/>
    <w:rsid w:val="0012505A"/>
    <w:rsid w:val="00130C16"/>
    <w:rsid w:val="0015025C"/>
    <w:rsid w:val="001579D6"/>
    <w:rsid w:val="0016238E"/>
    <w:rsid w:val="00163DEB"/>
    <w:rsid w:val="00165697"/>
    <w:rsid w:val="00180818"/>
    <w:rsid w:val="00183CEB"/>
    <w:rsid w:val="0018576A"/>
    <w:rsid w:val="001A4387"/>
    <w:rsid w:val="001A75F6"/>
    <w:rsid w:val="001B4DA1"/>
    <w:rsid w:val="001C770D"/>
    <w:rsid w:val="001D3F3B"/>
    <w:rsid w:val="001D62BE"/>
    <w:rsid w:val="001E3615"/>
    <w:rsid w:val="001E46C6"/>
    <w:rsid w:val="001F4052"/>
    <w:rsid w:val="002040BA"/>
    <w:rsid w:val="00216CE3"/>
    <w:rsid w:val="00234EDD"/>
    <w:rsid w:val="002366D9"/>
    <w:rsid w:val="002508DF"/>
    <w:rsid w:val="00260C90"/>
    <w:rsid w:val="0027241D"/>
    <w:rsid w:val="002759A3"/>
    <w:rsid w:val="002B18F5"/>
    <w:rsid w:val="002C4D1E"/>
    <w:rsid w:val="002F2A9A"/>
    <w:rsid w:val="0030024E"/>
    <w:rsid w:val="003035D3"/>
    <w:rsid w:val="00305AC9"/>
    <w:rsid w:val="00335E3A"/>
    <w:rsid w:val="0035419D"/>
    <w:rsid w:val="00357B02"/>
    <w:rsid w:val="00372F25"/>
    <w:rsid w:val="0037630F"/>
    <w:rsid w:val="003A5570"/>
    <w:rsid w:val="003B31C8"/>
    <w:rsid w:val="003C1610"/>
    <w:rsid w:val="003C5A98"/>
    <w:rsid w:val="003E4264"/>
    <w:rsid w:val="00406BEE"/>
    <w:rsid w:val="004162D6"/>
    <w:rsid w:val="00417113"/>
    <w:rsid w:val="00452506"/>
    <w:rsid w:val="00456667"/>
    <w:rsid w:val="004635BD"/>
    <w:rsid w:val="00465C7E"/>
    <w:rsid w:val="0048442C"/>
    <w:rsid w:val="0049203E"/>
    <w:rsid w:val="004973EB"/>
    <w:rsid w:val="004B67F0"/>
    <w:rsid w:val="004C15E9"/>
    <w:rsid w:val="004C75AC"/>
    <w:rsid w:val="004D1B7E"/>
    <w:rsid w:val="004D4167"/>
    <w:rsid w:val="004E6BD8"/>
    <w:rsid w:val="00510810"/>
    <w:rsid w:val="00520944"/>
    <w:rsid w:val="005306F9"/>
    <w:rsid w:val="0053736F"/>
    <w:rsid w:val="00541B87"/>
    <w:rsid w:val="005535F2"/>
    <w:rsid w:val="0056001B"/>
    <w:rsid w:val="005655C0"/>
    <w:rsid w:val="00566DA7"/>
    <w:rsid w:val="005871DC"/>
    <w:rsid w:val="005B25CB"/>
    <w:rsid w:val="005B3FF6"/>
    <w:rsid w:val="005B4C9F"/>
    <w:rsid w:val="005C4620"/>
    <w:rsid w:val="005C4A86"/>
    <w:rsid w:val="005C7380"/>
    <w:rsid w:val="005C7436"/>
    <w:rsid w:val="005D1D76"/>
    <w:rsid w:val="005D53D4"/>
    <w:rsid w:val="005E56E6"/>
    <w:rsid w:val="005F0F4E"/>
    <w:rsid w:val="005F7D26"/>
    <w:rsid w:val="006312AE"/>
    <w:rsid w:val="006375C6"/>
    <w:rsid w:val="00655D7D"/>
    <w:rsid w:val="0066418D"/>
    <w:rsid w:val="00667191"/>
    <w:rsid w:val="00674F94"/>
    <w:rsid w:val="00684677"/>
    <w:rsid w:val="00695C01"/>
    <w:rsid w:val="006A4633"/>
    <w:rsid w:val="006A59E8"/>
    <w:rsid w:val="006B2BDB"/>
    <w:rsid w:val="006C0D8B"/>
    <w:rsid w:val="006C2A4C"/>
    <w:rsid w:val="006C512C"/>
    <w:rsid w:val="006D577B"/>
    <w:rsid w:val="006D5BED"/>
    <w:rsid w:val="00701F7E"/>
    <w:rsid w:val="00703008"/>
    <w:rsid w:val="00710FFC"/>
    <w:rsid w:val="0073496D"/>
    <w:rsid w:val="00740E4F"/>
    <w:rsid w:val="007437FD"/>
    <w:rsid w:val="007475B1"/>
    <w:rsid w:val="00781182"/>
    <w:rsid w:val="007845B4"/>
    <w:rsid w:val="007A411B"/>
    <w:rsid w:val="007A5AD1"/>
    <w:rsid w:val="007B10F6"/>
    <w:rsid w:val="007B737A"/>
    <w:rsid w:val="007C28A8"/>
    <w:rsid w:val="007D4E53"/>
    <w:rsid w:val="007F308C"/>
    <w:rsid w:val="007F555A"/>
    <w:rsid w:val="007F6668"/>
    <w:rsid w:val="00811799"/>
    <w:rsid w:val="00815A7C"/>
    <w:rsid w:val="0083028E"/>
    <w:rsid w:val="00831596"/>
    <w:rsid w:val="00831678"/>
    <w:rsid w:val="00834B27"/>
    <w:rsid w:val="00837878"/>
    <w:rsid w:val="008452AC"/>
    <w:rsid w:val="0084534F"/>
    <w:rsid w:val="00850E64"/>
    <w:rsid w:val="0088277F"/>
    <w:rsid w:val="00885CBF"/>
    <w:rsid w:val="008A220F"/>
    <w:rsid w:val="008C7390"/>
    <w:rsid w:val="008E1809"/>
    <w:rsid w:val="008E3F7C"/>
    <w:rsid w:val="00904F19"/>
    <w:rsid w:val="009050B5"/>
    <w:rsid w:val="00906D57"/>
    <w:rsid w:val="009072EF"/>
    <w:rsid w:val="00916DC0"/>
    <w:rsid w:val="009473E0"/>
    <w:rsid w:val="009608F2"/>
    <w:rsid w:val="00964690"/>
    <w:rsid w:val="009652A9"/>
    <w:rsid w:val="009A2405"/>
    <w:rsid w:val="009B275C"/>
    <w:rsid w:val="009B2B93"/>
    <w:rsid w:val="009E4E67"/>
    <w:rsid w:val="009F0361"/>
    <w:rsid w:val="009F5AA9"/>
    <w:rsid w:val="00A00DD9"/>
    <w:rsid w:val="00A03D4A"/>
    <w:rsid w:val="00A04F4D"/>
    <w:rsid w:val="00A10088"/>
    <w:rsid w:val="00A1292A"/>
    <w:rsid w:val="00A12F4E"/>
    <w:rsid w:val="00A231E8"/>
    <w:rsid w:val="00A473BB"/>
    <w:rsid w:val="00A52EFF"/>
    <w:rsid w:val="00A532C5"/>
    <w:rsid w:val="00A642DC"/>
    <w:rsid w:val="00A83D61"/>
    <w:rsid w:val="00A90792"/>
    <w:rsid w:val="00A92C80"/>
    <w:rsid w:val="00AA7E53"/>
    <w:rsid w:val="00AB1680"/>
    <w:rsid w:val="00AB19F4"/>
    <w:rsid w:val="00AF6B72"/>
    <w:rsid w:val="00B31222"/>
    <w:rsid w:val="00B3216A"/>
    <w:rsid w:val="00B469C0"/>
    <w:rsid w:val="00B8212B"/>
    <w:rsid w:val="00B903FE"/>
    <w:rsid w:val="00B92057"/>
    <w:rsid w:val="00B9654D"/>
    <w:rsid w:val="00B96688"/>
    <w:rsid w:val="00BB2A69"/>
    <w:rsid w:val="00BC6249"/>
    <w:rsid w:val="00BD5619"/>
    <w:rsid w:val="00BD579C"/>
    <w:rsid w:val="00BD6423"/>
    <w:rsid w:val="00BE1CBE"/>
    <w:rsid w:val="00BE3BF5"/>
    <w:rsid w:val="00BE4D2D"/>
    <w:rsid w:val="00C269B1"/>
    <w:rsid w:val="00C32F0F"/>
    <w:rsid w:val="00C35D4D"/>
    <w:rsid w:val="00C53658"/>
    <w:rsid w:val="00C57AF2"/>
    <w:rsid w:val="00C63ADC"/>
    <w:rsid w:val="00C663D1"/>
    <w:rsid w:val="00C76A5D"/>
    <w:rsid w:val="00C8238C"/>
    <w:rsid w:val="00C909AA"/>
    <w:rsid w:val="00C92846"/>
    <w:rsid w:val="00C9526A"/>
    <w:rsid w:val="00CB26A0"/>
    <w:rsid w:val="00CC210A"/>
    <w:rsid w:val="00CC4197"/>
    <w:rsid w:val="00CC63A3"/>
    <w:rsid w:val="00CC6A06"/>
    <w:rsid w:val="00CD5F99"/>
    <w:rsid w:val="00CF6C95"/>
    <w:rsid w:val="00D230CE"/>
    <w:rsid w:val="00D27E9E"/>
    <w:rsid w:val="00D33CCE"/>
    <w:rsid w:val="00D5760A"/>
    <w:rsid w:val="00D672AB"/>
    <w:rsid w:val="00D674C4"/>
    <w:rsid w:val="00D74252"/>
    <w:rsid w:val="00D74754"/>
    <w:rsid w:val="00D74B22"/>
    <w:rsid w:val="00D75843"/>
    <w:rsid w:val="00D869B1"/>
    <w:rsid w:val="00D94257"/>
    <w:rsid w:val="00DB7F18"/>
    <w:rsid w:val="00DC1260"/>
    <w:rsid w:val="00DD053A"/>
    <w:rsid w:val="00DE3AA1"/>
    <w:rsid w:val="00DE63D4"/>
    <w:rsid w:val="00DF268B"/>
    <w:rsid w:val="00DF32F8"/>
    <w:rsid w:val="00DF72B1"/>
    <w:rsid w:val="00E00435"/>
    <w:rsid w:val="00E067A0"/>
    <w:rsid w:val="00E115FB"/>
    <w:rsid w:val="00E27F58"/>
    <w:rsid w:val="00E30FF3"/>
    <w:rsid w:val="00E426A4"/>
    <w:rsid w:val="00E431B8"/>
    <w:rsid w:val="00E4418C"/>
    <w:rsid w:val="00E44723"/>
    <w:rsid w:val="00E57CA1"/>
    <w:rsid w:val="00E6349D"/>
    <w:rsid w:val="00E70839"/>
    <w:rsid w:val="00E731EC"/>
    <w:rsid w:val="00E8091D"/>
    <w:rsid w:val="00E90912"/>
    <w:rsid w:val="00E957B6"/>
    <w:rsid w:val="00EB4340"/>
    <w:rsid w:val="00ED2883"/>
    <w:rsid w:val="00ED44F0"/>
    <w:rsid w:val="00ED7D75"/>
    <w:rsid w:val="00EE0011"/>
    <w:rsid w:val="00F04EF7"/>
    <w:rsid w:val="00F25B62"/>
    <w:rsid w:val="00F50CED"/>
    <w:rsid w:val="00F60151"/>
    <w:rsid w:val="00F60BD0"/>
    <w:rsid w:val="00F62B6B"/>
    <w:rsid w:val="00F70A69"/>
    <w:rsid w:val="00F767FC"/>
    <w:rsid w:val="00F82025"/>
    <w:rsid w:val="00F96B09"/>
    <w:rsid w:val="00FB0ABC"/>
    <w:rsid w:val="00FB3885"/>
    <w:rsid w:val="00FB62E0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B975F0"/>
  <w15:chartTrackingRefBased/>
  <w15:docId w15:val="{808C299E-EF0D-44CE-B34D-67CE7A85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1"/>
      <w:sz w:val="16"/>
      <w:szCs w:val="16"/>
    </w:rPr>
  </w:style>
  <w:style w:type="paragraph" w:styleId="a4">
    <w:name w:val="header"/>
    <w:basedOn w:val="a"/>
    <w:rsid w:val="009F5AA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5AA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0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3120048\Desktop\&#26481;&#20140;&#23478;&#35009;&#30003;&#31435;&#26360;word&#12487;&#12540;&#12479;\02&#26481;&#20140;&#23478;&#35009;&#12398;word&#30003;&#31435;&#26360;(docx&#12395;&#22793;&#25563;&#24460;&#12289;&#26481;&#20140;&#21066;&#38500;)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A304-C638-4242-AD6B-F5472050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19</TotalTime>
  <Pages>2</Pages>
  <Words>641</Words>
  <Characters>905</Characters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受付印</vt:lpstr>
      <vt:lpstr>                             　 受付印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2012-12-01T08:23:00Z</cp:lastPrinted>
  <dcterms:created xsi:type="dcterms:W3CDTF">2025-02-14T04:17:00Z</dcterms:created>
  <dcterms:modified xsi:type="dcterms:W3CDTF">2025-02-27T01:41:00Z</dcterms:modified>
</cp:coreProperties>
</file>